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0cb9" w14:textId="00f0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декабря 2021 года № 12/91-VII. Зарегистрировано в Министерстве юстиции Республики Казахстан 20 декабря 2021 года № 25825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 – 2024 годы"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438 832 589,0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53 965 014,0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4 825 129,1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380 042 445,9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436 128 987,8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318 507,6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13 618 900,0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13 300 392,4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4 908 263,0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4 908 263,0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-2 523 169,4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2 523 169,4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13 318 900,0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13 287 253,7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2 491 523,1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Восточно-Казахстанского областного маслихата от 04.11.2022 </w:t>
      </w:r>
      <w:r>
        <w:rPr>
          <w:rFonts w:ascii="Times New Roman"/>
          <w:b w:val="false"/>
          <w:i w:val="false"/>
          <w:color w:val="000000"/>
          <w:sz w:val="28"/>
        </w:rPr>
        <w:t>№ 20/176-VII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областном бюджете на 2022 год объемы субвенций, передаваемых из областного бюджета в бюджеты районов (городов областного значения), в сумме 3 223 241,5 тысяч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961 411,0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1 566 282,0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Самар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69 174,0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505 257,5 тысяч тенге.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Восточно-Казахстанского областного маслихата от 16.09.2022 </w:t>
      </w:r>
      <w:r>
        <w:rPr>
          <w:rFonts w:ascii="Times New Roman"/>
          <w:b w:val="false"/>
          <w:i w:val="false"/>
          <w:color w:val="000000"/>
          <w:sz w:val="28"/>
        </w:rPr>
        <w:t>№ 19/161-VII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2022 год: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распределения доходов в бюджеты районов (городов областного значения) по индивидуальному подоходному налогу с доходов, облагаемых у источника выплаты, городу Усть-Каменогорску 21,1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распределения доходов в бюджеты районов (городов областного значения) по социальному налогу городу Усть-Каменогорску 22,9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Восточно-Казахстанского областного маслихата от 16.09.2022 </w:t>
      </w:r>
      <w:r>
        <w:rPr>
          <w:rFonts w:ascii="Times New Roman"/>
          <w:b w:val="false"/>
          <w:i w:val="false"/>
          <w:color w:val="000000"/>
          <w:sz w:val="28"/>
        </w:rPr>
        <w:t>№ 19/161-VII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области на 2022 год в сумме 1 230 178,9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Восточно-Казахстанского областного маслихата от 11.03.2022 </w:t>
      </w:r>
      <w:r>
        <w:rPr>
          <w:rFonts w:ascii="Times New Roman"/>
          <w:b w:val="false"/>
          <w:i w:val="false"/>
          <w:color w:val="000000"/>
          <w:sz w:val="28"/>
        </w:rPr>
        <w:t>№ 13/114-VII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31 декабря 2022 года лимит долга местных исполнительных органов области в сумме 135 270 385,1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областных бюджетных программ, не подлежащих секвестру в процессе исполнения областного бюджета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в процессе исполнения местных бюджетов на 2022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2022 год поступление трансфертов из бюджетов районов (городов областного значения) на компенсацию потерь вышестоящего бюджета в связи с: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29 226 945,0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ветеринарии и подведомственных им государственных учреждений с районного уровня на областной уровень – 422 086,0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в областную коммунальную собственность государственного учреждения "Школа возрождения языков и культуры народа Восточного Казахстана" - 36 335,0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необходимостью перечисления в республиканский бюджет трансфертов, предусмотренных Законом Республики Казахстан от 2 декабря 2021 года "О республиканском бюджете на 2022 – 2024 годы" - 5 350 353,5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внедрением единой системы облачного электронного документооборота – 154 562,0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Восточно-Казахстанского областного маслихата от 04.11.2022 </w:t>
      </w:r>
      <w:r>
        <w:rPr>
          <w:rFonts w:ascii="Times New Roman"/>
          <w:b w:val="false"/>
          <w:i w:val="false"/>
          <w:color w:val="000000"/>
          <w:sz w:val="28"/>
        </w:rPr>
        <w:t>№ 20/176-VII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Распределение целевых трансфертов из областного бюджета бюджетам районов (городов областного значения) на 2022 год определяется постановлением Восточно-Казахстанского областного акимата.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2022 год целевые текущие трансферты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должностных окладов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функций охраны объектов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заработной платы медицинских работников из числа гражданских служащих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содержание и материально-техническое оснащение дополнительной штатной численности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возмещение части расходов, понесенных субъектом рыбного хозяйства,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субсидирование развития племенного животноводства, повышения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субсидирование стоимости удобрений (за исключением органических);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доплату за проведение внеурочных мероприятий педагогам физической культуры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охвата дошкольным воспитанием и обучением детей от трех до шести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увеличение оплаты труда медицинских работников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реализацию подушевого финансирования в государственных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доплату за проведение внеурочных мероприятий педагогам физической культуры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доплату за степень магистра методистам методических центров (кабинетов)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увеличение оплаты труда медицинских работников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увеличение размера государственной стипендии обучающихся в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увеличение оплаты труда педагогов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увеличение оплаты труда медицинских работников в государственных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обеспечение молодежи бесплатным техническим и профессиональным образованием по востребованным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медицинской организацией мероприятий, снижающих половое влечение, осуществляемых на основании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возмещение лизинговых платежей по санитарному транспорту, приобретенному на условиях финансового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материально-техническое оснащение организаций здравоохранения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закуп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пропаганду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реализацию мероприятий по профилактике и борьбе со 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повышение заработной платы работников организаций в области здравоохранения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оказание медицинской помощи лицам, содержащимся в следственных изоляторах и учреждениях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увеличение оплаты труда медицинских работников государственных организаций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субсидирование части затрат субъектов предпринимательства на содержание санитарно-гигиенических 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2021-2025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повышение эффективности деятельности депутатов маслихатов;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обеспечение и проведение выборов акимов городов районного значения, сел, поселков,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республиканского бюджета бюджетам районов (городов областного значения) на 2022 год определяется постановлением Восточно-Казахстанского областного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Восточно-Казахстанского областного маслихата от 04.11.2022 </w:t>
      </w:r>
      <w:r>
        <w:rPr>
          <w:rFonts w:ascii="Times New Roman"/>
          <w:b w:val="false"/>
          <w:i w:val="false"/>
          <w:color w:val="000000"/>
          <w:sz w:val="28"/>
        </w:rPr>
        <w:t>№ 20/176-VII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2022 год целевые трансферты на развитие из республиканского бюджета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индустриальной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инженерной и транспортной (благоустройство) инфраструктуры в областных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бюджетных инвестиционных проектов в малых и моногородах.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Восточно-Казахстанского областного маслихата от 16.09.2022 </w:t>
      </w:r>
      <w:r>
        <w:rPr>
          <w:rFonts w:ascii="Times New Roman"/>
          <w:b w:val="false"/>
          <w:i w:val="false"/>
          <w:color w:val="000000"/>
          <w:sz w:val="28"/>
        </w:rPr>
        <w:t>№ 19/161-VII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2022 год целевые трансферты на развитие из республиканского бюджета за счет целевого и гарантированного трансферта из Национального фонда Республики Казахстан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рамках национального проекта "Сильные регионы – драйвер развития 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системы водоснабжения и водоотведения в сельских населенных пунктах в рамках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"Сильные регионы – драйвер развития 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реализацию бюджетных инвестиционных проектов в малых и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социальной и инженерной инфраструктуры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из республиканского бюджета бюджетам районов (городов областного значения) на 2022 год определяется постановлением Восточно-Казахстанского областного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Восточно-Казахстанского областного маслихата от 16.09.2022 </w:t>
      </w:r>
      <w:r>
        <w:rPr>
          <w:rFonts w:ascii="Times New Roman"/>
          <w:b w:val="false"/>
          <w:i w:val="false"/>
          <w:color w:val="000000"/>
          <w:sz w:val="28"/>
        </w:rPr>
        <w:t>№ 19/161-VII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2022 год кредиты из республиканского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микрокредитование в сельских населенных пунктах и малых городах.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кредитов из республиканского бюджета бюджетам районов (городов областного значения) на 2022 год определяется постановлением Восточно-Казахстанского областного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Восточно-Казахстанского областного маслихата от 03.06.2022 </w:t>
      </w:r>
      <w:r>
        <w:rPr>
          <w:rFonts w:ascii="Times New Roman"/>
          <w:b w:val="false"/>
          <w:i w:val="false"/>
          <w:color w:val="000000"/>
          <w:sz w:val="28"/>
        </w:rPr>
        <w:t>№ 16/144-VII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Восточно-Казахстанского областного маслихата от 04.11.2022 </w:t>
      </w:r>
      <w:r>
        <w:rPr>
          <w:rFonts w:ascii="Times New Roman"/>
          <w:b w:val="false"/>
          <w:i w:val="false"/>
          <w:color w:val="ff0000"/>
          <w:sz w:val="28"/>
        </w:rPr>
        <w:t>№ 20/176-VII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438 832 589,0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53 965 014,0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28 630 808,6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28 630 808,6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28 630 808,6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21 845 428,3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21 845 428,3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21 845 428,3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4 825 129,1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380 042 445,9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37 864 082,9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37 864 082,9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35 190 281,5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2 429 187,1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342 178 363,0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342 178 363,0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93 682 269,0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31 459 559,0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6 677 447,6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10 224 672,4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115 991 738,2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9 908 061,0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3 019 596,4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12 261 965,4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18 722 254,9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14 044 479,4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6 441 492,9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436 128 987,8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3 072 812,6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2 102 728,6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12 112 070,4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12 112 070,4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12 112 070,4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10 631 094,3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138 322 343,7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18 196 172,9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18 196 172,9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11 972 280,9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6 223 892,0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100 849 788,6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88 967 916,0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2 974 120,6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60 275 859,4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19 216 901,0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5 908 620,5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5 273 498,6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5 273 498,6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9 119 578,4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8 114 455,7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8 024 442,8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5 803 514,8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5 803 514,8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1 662 787,7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24 476 619,4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16 861 258,3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15 747 550,3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15 747 550,3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4 014 111,5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16 756 765,2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7 722 734,6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6 181 330,9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8 998 291,3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8 822 927,4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8 040 480,3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9 272 298,2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9 161 898,2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9 161 898,2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2 061 904,6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6 420 123,9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14 433 058,1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4 908 474,0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4 883 248,6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5 905 094,5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4 289 693,1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4 018 917,6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46 727 220,8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40 741 438,4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40 712 760,4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14 078 856,0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1 257 493,1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29 202 391,1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29 202 391,1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29 083 963,7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26 289 140,0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16 457 881,8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16 457 881,8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2 862 628,5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10 703 279,3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10 703 279,3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7 545 895,0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2 696 856,2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4 849 038,8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1 582 610,9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1 582 610,9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100 277 933,9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100 277 933,9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100 277 933,9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9 018 905,0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по поручению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83 397 476,9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13 300 392,4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13 300 392,4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12 259 222,4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4 908 263,0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4 908 263,0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4 908 263,0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4 908 263,0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-2 523 169,4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7 272 970,0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4 973 113,7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355 155 999,0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23 237 193,0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23 237 193,0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23 237 193,0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8 526 661,0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8 322 238,0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4 026 679,0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287 851 138,0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52 555 291,0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52 555 291,0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52 555 291,0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235 295 847,0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235 295 847,0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7 004 445,0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123 377 600,0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13 412 316,0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7 691 546,0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6 770 586,0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353 974 889,0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164 757 531,0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122 710 666,0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104 829 678,0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4 086 837,0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66 547 703,0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5 926 273,0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11 784 251,0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11 169 899,0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11 049 296,0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7 060 448,0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7 060 448,0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19 327 271,0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10 749 434,0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10 749 434,0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5 457 997,0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6 037 749,0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18 628 329,0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15 775 234,0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8 649 480,0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21 753 677,0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21 612 041,0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45 145 516,0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11 420 397,0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6 854 254,0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-16 487 753,0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развития продуктивной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-17 668 863,0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349 157 442,0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33 090 045,0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33 090 045,0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33 090 045,0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8 657 862,0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278 910 985,0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52 555 291,0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52 555 291,0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52 555 291,0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226 355 694,0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226 355 694,0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10 166 538,0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119 252 830,0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7 003 639,0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13 235 796,0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17 152 752,0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6 052 820,0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351 810 843,0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12 939 703,0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12 939 703,0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12 939 703,0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12 733 459,0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174 615 023,0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131 729 009,0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106 489 901,0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68 044 452,0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5 428 228,0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19 306 313,0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19 306 313,0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11 815 235,0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7 040 501,0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7 040 501,0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12 919 719,0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10 749 710,0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10 749 710,0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11 198 484,0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7 457 535,0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13 234 708,0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22 006 524,0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8 649 480,0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15 705 751,0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15 705 751,0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54 145 325,0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49 720 029,0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49 720 029,0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41 986 548,0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4 563 128,0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4 563 128,0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6 265 336,0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-8 144 148,0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развития продуктивной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9 105 888,0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9 105 888,0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9 105 888,0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-5 490 747,0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 областного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 местных бюджетов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