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df8a" w14:textId="379d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28 июля 2014 года № 202 "Об установлении карантинной зоны с введением карантинного режима на территории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30 ноября 2021 года № 342. Зарегистрировано в Министерстве юстиции Республики Казахстан 8 декабря 2021 года № 25629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карантинной зоны с введением карантинного режима на территории Восточно-Казахстанской области" от 28 июля 2014 года № 202 (зарегистрированное в Реестре государственной регистрации нормативных правовых актов за № 3437)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Восточно-Казахстанской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 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2014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горчаком ползучим (acroptilon repens DC.)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602"/>
        <w:gridCol w:w="9943"/>
        <w:gridCol w:w="1313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сельских округов и городов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Зараженная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гектарах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Акшаулинский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"Максат"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"Аян"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Акшийский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"Асхат"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"Бектас"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"Айдын"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Тарлаулинский 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"Озат"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"Бауыржан"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"Жалсерик"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"Казбек"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"Рустем"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"Ахат"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"Сункар"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"Меруерт"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Аягоз 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дорожно-эксплуатационный участок – 71, автомобильная дорога Алматы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Усть-Каменогорск, с 731 по 747 километр,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748 километр, с 749 по 751 километр,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755 по 757 километр, автомобильная дорога Караганды – Аягоз – Тарбагатай – Богас,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617 по 694 километр, с 628 по 633 километр, с 674 по 675 километр, с 687 по 688 километр, с 714 по 716 километр, с 723 по 724 километр, с 742 по 745 километр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"Су"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путевая часть – 42, участок Карагойтас – Актогай, с 896 по 1120 километр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2591,9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"ОблШығысЖол", производственно-дорожный участок –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Семей – Долон, 35 километр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"Нурислам 1"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"Национальная компания "Казақстан Темір жолы" – "Семейской магистральной сети", станция Аул, путевая часть – 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"ОблШығысЖол", производственно-дорожный участок –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Белагаш – Зенковка, 52 километр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Бородулихинский 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"Е. Зайтенов"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Петропавловский 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Петропавловка, вдоль дороги Новопокровка – Петропавловка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села Зубаир, улица Мира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села Зубаир, улица Өрнек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крестьянское хозяйство "Красный яр"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Кунарлинский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"СФ Песчанка"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Новошульбинский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производственно-дорожный участок – 9, вдоль дороги Новошульба – Песчанка, 47 километр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"Буркотовское"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населенного пункта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1349,78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"Жас-Канат"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"Рассвет"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дорожно-эксплуатационный участок – 28, автомобильная дорога Алматы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Усть-Каменогорск, с 863 по 967 километр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"Племзавод Калбатау"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Бирликшильский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"Арго"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Божыгурский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"Арго"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"Алгабас"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"Каражал"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технологический колледж"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"Шокы"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"Баглан"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"Кайсар"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"Ынтымақ"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участок "Майлыбай"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33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"Толқын-М.С."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"Кызмет"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"ОблШығысЖол", производственно-дорожный участок –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Ново-Хайрузовка – Октябрьская переправа, 68 километр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Бастаушинский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"ДАРХАН"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Миролюбовский 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"САМУР"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Шугылбайский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"Берик"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"КАЖИ-МУКАН"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"САЛТАНАТ"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"ЖАНАЖОЛ"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"Кусайынулы БК"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"ЕНБЕК-АГРО"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Кокжайыкский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"РУСТАМ"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"ТАЛАП"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"Елімай Кокпекты"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Кулынжонский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"Талды Екпин"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"Римма"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Улкенбокенский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"Бахты"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Койгельды Аухадиева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"Орнек"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"Караозек", земли запаса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"Алма агашы", земли запаса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"Тораңғы", земли запаса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дорожно-эксплуатационный участок – 33, вдоль дороги Буран – Калжыр,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56 по 73 километр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"Алкабек", земли запаса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Балыкшинский 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"ОблШығысЖол", производственный-дорожный участок – 5, вдоль дороги Курчум – Аксуат,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21 по 28 километр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производственно-дорожный участок – 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"Багратион 2"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"Степное"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"Синельников"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"Иванченко"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"Пролетарка"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"Гладышев и К"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"Бережной"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"Екимбаев и К"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"Иртыш"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"Амантай"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Алтыншокинский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"Бірлік"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Акшокинский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"Жомарт"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"Медет"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"Шокан"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"Ерасыл"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"Какен"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"Бірлік"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Егинсуйский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"Асыл"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"Слямгажы"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тилекский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"Адлет"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"Дихан"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Жогаргы-Егинсуйский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"Саябақ"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"Ыкылас ата"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Каратуминский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"Жас-Қайрат"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"Қарғалы"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Келдимуратовский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"Заря"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"Касымбай"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"Куаныш"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"Алпысбек"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Карабутинский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"Гвардия"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"Рамазан"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"Дән"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Науалинский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"Еламан"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"Наз Ерке"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"Балжан"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Баркытбельский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"Алга"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Урджарский 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Маканчинский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производственно-дорожный участок – 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"Арман"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"Леонтьев С.А."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"Убинское-Ш"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"Абеков Б.Н."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"ВК Житница"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Шемонаиха 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1128,04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26, автомобильная дорога Усть-Каменогорск – Семей, с 177 по 180 километр, автомобильная дорога Омск – Майкапчагай, 756 километр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Кокентауский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дорожно-эксплуатационный участок – 25, вдоль дороги Семей – Кайнар,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70 по 73 километр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дорожно-эксплуатационный участок – 25, вдоль дороги Семей – Кайнар,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по 33 километр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местного самоуправления № 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 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2014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повиликой (cuscuta spp.)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1122"/>
        <w:gridCol w:w="7907"/>
        <w:gridCol w:w="2447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сельских округов и городов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Зараженная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гектарах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дорожно-эксплуатационный участок – 25, автомобильная дорога Караганда – Богас,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648 по 688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"ОблШығысЖол", производственно-дорожный участок – 2, вдоль дороги Семей – Долон, со 2 по 10 километр,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по 17 километр, с 20 по 21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Восточно-Казахстанский областной филиал товарищества с ограниченной ответственностью "Казахавтодор",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дорожно-эксплуатационный участок – 26, автомобильная дорога Омск – Майкапчагай,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701 по 706 километр, 718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Восточно-Казахстанский областной филиал товарищества с ограниченной ответственностью "Казахавтодор", автомобильная дорога Омск – Майкапчагай, 719 километр, 720 километр, 724 километр,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728 километр, 729 километр, 730 километр,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километр, 733 километр, 5-38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областной филиал товарищества с ограниченной ответственностью "Казахавтодор", автомобильная дорога Омск – Майкапчагай, 705 километр, 711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Ерназарский 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"ОблШығысЖол", производственно-дорожный участок – 2, автомобильная дорога Семей – Долон – Қоянбай, 153 километр, 154 километр,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Восточно-Казахстанский областной филиал товарищества с ограниченной ответственностью "Казахавтодор",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дорожно-эксплуатационный участок – 25, автомобильная дорога Семей – Российская Федерация, с 76 по 83 километр,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85 по 86 километр, с 105 по 110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полевая дорога между село Уба-Форпост – село Речное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акимата, автомобильная дорога от главной трассы до села Красный Яр,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2 по 4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производственно-дорожный участок – 9, автомобильная дорога Дмитриевка – Бородулиха – Шемонаиха, 67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производственно-дорожный участок – 9, автомобильная дорога Дмитриевка – Бородулиха – Шемонаиха, с 70 по 71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Кунарлинский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Новошульбинский 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"ОблШығысЖол", производственно-дорожный участок –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28 по 33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"ОблШығысЖол", производственно-дорожный участок –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пункта, вдоль трассы 4 микрорайона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Усть-Каменогорск – Шемонаиха, с 4 по 7 километр,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10 по 14 километр, с 17 по 31 километр,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34 по 36 километр, с 38 по 41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Восточно-Казахстанский областной филиал товарищества с ограниченной ответственностью "Казахавтодор",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30, автомобильная дорога Усть-Каменогорск – Алтай, с 1 по 20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дороги Секисовка – Шемонаиха,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2 по 3 километр, с 4 по 6 километр,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 по 10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Усть-Каменогорск – Риддер, с 22 по 25 километр,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26 по 30 километр, с 49 по 52 километр,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58 по 59 километр, с 73 по 77 километр,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85 по 86 километр, с 88 по 90 километр,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97 по 99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Усть-Каменогорск – Горная Ульбинка – Феклистовка, с 16 по 27 километр, с 33 по 34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дороги Усть-Каменогорск – Винное – Тарханка, с 0 по 5 километр,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 по 13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автомобильной дороги Усть-Каменогорск – Бобровка – Нуртау,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2 по 6 километр, с 6 по 7 километр,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8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"Нуртау"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"ОблШығысЖол",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трассы село Бобровка – участок Нуртау,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по 2 километр, с 5 по 6 километр,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8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дороги Шалабай – Шар, 6 километр,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километр, 23 километр, 31 километр километр 32 километр, 34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дороги Жангиз-Тобе – Жарык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Восточно-Казахстанский областной филиал товарищества с ограниченной ответственностью "Казахавтодор",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дорожно-эксплуатационный участок – 28, вдоль автомобильной дороги Алматы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Усть-Каменогорск, с 118 по 119 километр,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138 по 140 километр, 143 километр,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148 по 149 километр, с 166 по 171 километр, с 181 по 184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Зубовск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"Колор"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"Казахстан"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"Мойылды Байконур"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Бухтарма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Восточно-Казахстанский областной филиал товарищества с ограниченной ответственностью "Казахавтодор",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32, вдоль дороги Бухтарма – Алтай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Средигорный 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"ОблШығысЖол", производственно-дорожный участок –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Андреевка – Александровка, Никольск – Алтайка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Восточно-Казахстанский областной филиал товарищества с ограниченной ответственностью "Казахавтодор",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32, вдоль дороги Алтай – Чиркаин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Чиркаин – Большенарымское – Катон-Карагай – Рахмановские ключи, дорожно-эксплуатационный участок – 27,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223 по 268 километр, автомобильная дорога Октябрьская переправа – Алтайка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Ново-Хайрузовка, производственно-дорожный участок – 7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Калгутинский 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Кокжайыкский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Кокпекты – Мариногорка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Теректинского сельского округа, дороги местного значения, вдоль дороги,  с 1 по 4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Улкенбокенский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между село Жансары и село Улкен бокен, с 3 по 7 километр, дороги местного значения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производственно-дорожный участок –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дороги Акжар – Майкапчагай,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Кумкольский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 дорожный участок –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дороги Шыбынды – Кумколь,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60 по 80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Кокжиринский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31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 дорожный участок – 8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Багратионовский 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Митрофановка – Привольное,  с 101 по 110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Каменский 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Каменского сельского округа, дороги местного значения, вдоль дороги Таврия – Пролетарка – Каменка, с 25 по 30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Касыма Кайсенова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поселка Касыма Кайсенова, улица Бейбітшілік, дом 16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Саратовка – Ново-Одесское –Отрадное, с 29 по 36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Таврия – Пролетарка – Гагарина, с 55 по 56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Таврического сельского округа,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местного значения, вдоль дороги Таврия –Пролетарка, с 10 по 24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Прудхоз – Герасимовка – Украинка, с 15 по 20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Восточно-Казахстанский областной филиал товарищества с ограниченной ответственностью "Казахавтодор",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дорожно-эксплуатационный участок – 26, автомобильная дорога Семей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Усть-Каменогорск, с 166 по 170 километр,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177 по 178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Семей – Талица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Кокентауский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Восточно-Казахстанский областной филиал товарищества с ограниченной ответственностью "Казахавтодор",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дорожно-эксплуатационный участок – 25, вдоль дороги Семей – Кайнар,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39 по 40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Новобаженовский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"ОблШығысЖол", производственно-дорожный участок – 9,  вдоль дороги Семей – Шульбинск,  с 0 по 4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Би-Боранбай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дороги Семей – Караул,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30 по 33 километр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8, 12, 25, 40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Гайсы Аязбаева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Рабочая, 6/1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Промышленная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3,7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Ворошилова, 106,160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Потанина, 16,18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Бажова, 54,58,100,103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садоводческое общество "Радуга",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№ 1, 2, 3, 4, 12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на праве хозяйственного 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"ТАЗА ӨСКЕМЕН" акимата 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Усть-Каменогорска, улица Жибек жолы, район автомобильной заправочной станции Гелиос и район автомобильной заправочной станции Sinooil, проспект Абая, район Ульбинского металлургического завода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район Тойота Центр Шыгыс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5,3955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области 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