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775f" w14:textId="07e7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Восточно-Казахстанского областного маслихата от 14 декабря 2020 года № 44/495-VI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30 ноября 2021 года № 11/87-VII. Зарегистрировано в Министерстве юстиции Республики Казахстан 3 декабря 2021 года № 25515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2021-2023 годы" от 14 декабря 2020 года № 44/495-VI (зарегистрировано в Реестре государственной регистрации нормативных правовых актов под № 7989)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553 255 729,0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47 630 038,1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6 554 193,0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499 068 528,0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554 246 991,7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1 491 219,3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22 562 845,2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21 071 625,9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6 106 630,0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6 106 630,0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-8 589 112,0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8 589 112,0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23 789 723,0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17 082 725,9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1 882 114,9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областном бюджете на 2021 год поступление трансфертов из нижестоящего бюджета на компенсацию потерь вышестоящего бюджета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119 379 819,0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– 2 215 864,0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необходимостью перечисления в республиканский бюджет трансфертов, предусмотренных Законом Республики Казахстан от 2 декабря 2020 года "О республиканском бюджете на 2021 – 2023 годы" - 4 767 165,1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10)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строительство и реконструкцию объектов социального обеспечения;";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 11/87-VII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42"/>
        <w:gridCol w:w="665"/>
        <w:gridCol w:w="343"/>
        <w:gridCol w:w="106"/>
        <w:gridCol w:w="807"/>
        <w:gridCol w:w="913"/>
        <w:gridCol w:w="5398"/>
        <w:gridCol w:w="29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553 255 729,0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47 630 038,1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20 124 701,7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20 124 701,7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20 124 701,7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15 933 267,6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15 933 267,6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15 933 267,6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11 572 062,4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11 393 062,4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285 308,0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220 181,5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10 887 570,6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6 554 193,0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2 529 989,8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116 824,6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2 295 393,2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2 151 332,7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2 860 162,4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2 860 162,4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1 164 018,1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1 164 018,1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179 584,7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499 068 528,0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127 578 296,0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127 578 296,0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1 214 146,1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126 362 848,1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371 490 232,0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371 490 232,0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102 263 806,0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51 750 695,0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6 129 502,0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10 199 452,0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111 038 195,0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5 580 001,3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9 947 266,0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7 704 094,2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12 839 923,0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топливно-энергетический комплекс и недропользование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21 082 206,3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14 938 550,2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10 602 268,9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6 704 701,2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554 246 991,7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4 674 581,8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3 219 350,4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1 913 176,8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14 496 112,8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14 496 112,8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14 496 112,8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13 548 866,5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211 060 009,4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20 644 213,2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20 644 213,2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159 735 422,9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148 109 257,3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3 909 699,7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5 385 814,2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102 558 199,9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6 293 198,9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4 731 076,9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4 731 076,9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16 108 184,3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14 471 201,9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14 325 052,9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4 174 777,6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8 773 859,4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8 773 859,4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16 799 285,6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11 655 644,4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11 655 644,4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11 185 276,4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7 049 792,2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2 924 850,2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2 045 947,3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13 002 586,2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5 358 561,9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31 099 572,9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18 027 699,3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5 849 581,8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4 929 207,3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1 889 798,3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8 610 347,1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4 832 586,2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2 691 630,3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998 181,1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998 181,1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37 776 400,6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32 383 032,7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29 523 842,1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2 859 190,6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39 884 897,0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39 884 897,0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39 786 027,2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34 545 185,5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32 481 558,2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18 999 026,4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18 999 026,4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12 369 201,8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4 327 544,5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10 829 180,1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20 869 459,1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10 230 735,3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7 944 149,3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10 638 723,8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4 331 496,6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3 729 498,7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92 576 316,6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92 576 316,6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92 576 316,6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77 460 248,0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1 491 219,3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22 562 845,2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21 071 625,9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21 071 625,9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21 004 772,8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3 368 469,8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-8 589 112,0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17 082 725,9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17 082 725,9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17 082 725,9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4 038 118,9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