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57ca" w14:textId="2f05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ноября 2021 года № 330. Зарегистрировано в Министерстве юстиции Республики Казахстан 19 ноября 2021 года № 25229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Восточно-Казахстанский областной акимат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на 2021 год: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Абайскому району согласно приложению 1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району Алтай согласно приложению 2 к настоящему постановлению;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Аягозскому району согласно приложению 3 к настоящему постановлению;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Бескарагайскому району согласно приложению 4 к настоящему постановлению;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Бородулихинскому району согласно приложению 5 к настоящему постановлению;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Глубоковскому району согласно приложению 6 к настоящему постановлению;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Жарминскому району согласно приложению 7 к настоящему постановлению;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Зайсанскому району согласно приложению 8 к настоящему постановлению;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Катон-Карагайскому району согласно приложению 9 к настоящему постановлению;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Кокпектинскому району согласно приложению 10 к настоящему постановлению;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Курчумскому району согласно приложению 11 к настоящему постановлению;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городу Курчатов согласно приложению 12 к настоящему постановлению;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городу Риддер согласно приложению 13 к настоящему постановлению;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городу Семей согласно приложению 14 к настоящему постановлению;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Тарбагатайскому району согласно приложению 15 к настоящему постановлению;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Уланскому району согласно приложению 16 к настоящему постановлению;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Урджарскому району согласно приложению 17 к настоящему постановлению;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городу Усть-Каменогорску согласно приложению 18 к настоящему постановлению;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Шемонаихинскому району согласно приложению 19 к настоящему постановлению.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Восточно-Казахстанской области (Жумадилова С.А.) в установленном законодательством Республики Казахстан порядке обеспечить: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Мухамедчинова А.М.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Абайскому району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2064"/>
        <w:gridCol w:w="1125"/>
        <w:gridCol w:w="2464"/>
        <w:gridCol w:w="5671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7000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-6500 от 3 до 6 лет – 7000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-6500 от 3 до 6 лет – 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району Алтай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2339"/>
        <w:gridCol w:w="604"/>
        <w:gridCol w:w="1609"/>
        <w:gridCol w:w="2791"/>
        <w:gridCol w:w="3851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– 7326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- 7920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– 14630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- 14960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1730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– 14630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- 14960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Аягозскому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850"/>
        <w:gridCol w:w="478"/>
        <w:gridCol w:w="1273"/>
        <w:gridCol w:w="2208"/>
        <w:gridCol w:w="5616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воспитан-ников, человек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10500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2051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  <w:tc>
          <w:tcPr>
            <w:tcW w:w="5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– 10500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Бескарагайскому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2000"/>
        <w:gridCol w:w="1090"/>
        <w:gridCol w:w="2386"/>
        <w:gridCol w:w="5734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8500 от 3 до 6 лет – 8500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8500 от 3 до 6 лет – 8500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8500 от 3 до 6 лет – 8500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Бородулихинскому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047"/>
        <w:gridCol w:w="1116"/>
        <w:gridCol w:w="2443"/>
        <w:gridCol w:w="6165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9800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9800 от 3 до 6 лет – 10000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9800 от 3 до 6 лет – 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Глубоковскому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954"/>
        <w:gridCol w:w="1344"/>
        <w:gridCol w:w="2332"/>
        <w:gridCol w:w="6165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18 553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5500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11500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11000 от 3 до 6 лет – 11500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11000 от 3 до 6 лет – 11500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Жарминскому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1963"/>
        <w:gridCol w:w="507"/>
        <w:gridCol w:w="1070"/>
        <w:gridCol w:w="2342"/>
        <w:gridCol w:w="5911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16 986 </w:t>
            </w:r>
          </w:p>
        </w:tc>
        <w:tc>
          <w:tcPr>
            <w:tcW w:w="5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6500 от 3 до 6 лет – 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36 454</w:t>
            </w:r>
          </w:p>
        </w:tc>
        <w:tc>
          <w:tcPr>
            <w:tcW w:w="5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9500 от 3 до 6 лет –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  <w:tc>
          <w:tcPr>
            <w:tcW w:w="5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9500 от 3 до 6 лет –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Зайсанскому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941"/>
        <w:gridCol w:w="502"/>
        <w:gridCol w:w="1058"/>
        <w:gridCol w:w="2316"/>
        <w:gridCol w:w="5565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5000 от 3 до 6 лет – 5500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6000 от 3 до 6 лет – 6500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8800 от 3 до 6 лет – 9300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6 лет –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лет – 10000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Катон-Карагайскому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896"/>
        <w:gridCol w:w="1380"/>
        <w:gridCol w:w="3021"/>
        <w:gridCol w:w="3805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4300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10,5-часовым режимом пребывания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Кокпектинскому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2024"/>
        <w:gridCol w:w="1103"/>
        <w:gridCol w:w="2415"/>
        <w:gridCol w:w="5801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8000 от 3 до 6 лет – 8500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8500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 до 6 лет – 9800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 до 6 лет – 9800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Курчумскому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532"/>
        <w:gridCol w:w="1380"/>
        <w:gridCol w:w="3021"/>
        <w:gridCol w:w="4169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- 5000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- 11000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- 11000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городу Курчатов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532"/>
        <w:gridCol w:w="1380"/>
        <w:gridCol w:w="3021"/>
        <w:gridCol w:w="4169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городу Риддер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2460"/>
        <w:gridCol w:w="1691"/>
        <w:gridCol w:w="2935"/>
        <w:gridCol w:w="4050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- 14500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городу Семей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036"/>
        <w:gridCol w:w="485"/>
        <w:gridCol w:w="1561"/>
        <w:gridCol w:w="2239"/>
        <w:gridCol w:w="3091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- 12500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58 696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- 12500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10,5-часовым режимом пребывания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70 293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Тарбагатайскому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2460"/>
        <w:gridCol w:w="1691"/>
        <w:gridCol w:w="2935"/>
        <w:gridCol w:w="4050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- 12000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- 12000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Уланскому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532"/>
        <w:gridCol w:w="1380"/>
        <w:gridCol w:w="3021"/>
        <w:gridCol w:w="4169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18 553 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Урджарскому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2460"/>
        <w:gridCol w:w="1691"/>
        <w:gridCol w:w="2935"/>
        <w:gridCol w:w="4050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- 7000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- 10000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- 13000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городу Усть-Каменогорск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173"/>
        <w:gridCol w:w="501"/>
        <w:gridCol w:w="1614"/>
        <w:gridCol w:w="2316"/>
        <w:gridCol w:w="3195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- 13500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58 696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- 13500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10,5-часовым режимом пребывания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- 13500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неполным днем пребывания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Шемонаихинскому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2404"/>
        <w:gridCol w:w="621"/>
        <w:gridCol w:w="1310"/>
        <w:gridCol w:w="2869"/>
        <w:gridCol w:w="3959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пребыванием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36 454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пребыванием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городской местности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