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245ee" w14:textId="1e245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Восточно-Казахстанского областного маслихата от 14 декабря 2020 года № 44/495-VI "Об областном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10 ноября 2021 года № 10/82-VII. Зарегистрировано в Министерстве юстиции Республики Казахстан 19 ноября 2021 года № 25205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"Об областном бюджете на 2021-2023 годы" от 14 декабря 2020 года № 44/495-VI (зарегистрировано в Реестре государственной регистрации нормативных правовых актов под № 7989)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554 259 676,6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47 192 505,4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6 550 334,4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2 969,9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500 513 866,9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555 250 939,3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1 806 539,8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22 562 845,2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20 756 305,4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6 106 630,0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6 106 630,0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-8 904 432,5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8 904 432,5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23 789 723,0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16 767 405,4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1 882 114,9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области на 2021 год в сумме 1 074 232,0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областном бюджете на 2021 год поступление трансфертов из нижестоящего бюджета на компенсацию потерь вышестоящего бюджета в связи 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передачей функций и лимитов штатной численности исполнительных органов в области образования и подведомственных им государственных учреждений с районного уровня на областной уровень – 119 379 819,0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передачей функций и лимитов штатной численности исполнительных органов в области ветеринарии и подведомственных им государственных учреждений с районного уровня на областной уровень – 2 215 864,0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необходимостью перечисления в республиканский бюджет трансфертов, предусмотренных Законом Республики Казахстан от 2 декабря 2020 года "О республиканском бюджете на 2021 – 2023 годы" - 7 046 132,0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поступлений трансфертов из бюджетов районов (городов областного значения)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акимата.";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 и 3)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12-3), 32-3), 32-4) и 32-5)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"12-3) повышение заработной платы медицинских работников из числа гражданских служащих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32-3) увеличение оплаты труда медицинским работникам организаций дошкольного образования и возмещение сумм, выплаченных по данному направлению расходов за счет средств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32-4) увеличение оплаты труда медицинским работникам государственных организаций среднего образования и возмещение сумм, выплаченных по данному направлению расходов за счет средств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32-5) увеличение оплаты труда медицинским работникам государственных организаций технического и профессионального, послесреднего образования и возмещение сумм, выплаченных по данному направлению расходов за счет средств местных бюджетов;";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ноября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44/495-VI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442"/>
        <w:gridCol w:w="665"/>
        <w:gridCol w:w="343"/>
        <w:gridCol w:w="106"/>
        <w:gridCol w:w="807"/>
        <w:gridCol w:w="913"/>
        <w:gridCol w:w="5398"/>
        <w:gridCol w:w="295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доходы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554 259 676,6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47 192 505,4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20 032 631,1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20 032 631,1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20 032 631,1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15 861 672,2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15 861 672,2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15 861 672,2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11 298 195,7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11 109 195,7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290 308,0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218 885,4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особо охраняемых природных территорий местного значения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и (или) продление разрешения работодателям на привлечение иностранной рабочей силы в Республику Казахстан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6 550 334,4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2 519 783,0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109 146,5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109 146,5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107 478,5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107 464,0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2 295 330,8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2 151 332,7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143 786,6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за счет внутренних источников финансовым агентствам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2 800 654,3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2 800 654,3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областного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1 229 874,4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1 229 874,4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24 433,4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245 441,0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500 513 866,9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129 857 262,9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129 857 262,9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1 214 146,1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районных (городов областного значения) бюджетов на компенсацию потерь областного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128 641 815,0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370 656 604,0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370 656 604,0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102 034 823,0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51 146 050,0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6 129 502,0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оборону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409 347,0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общественный порядок, безопасность, правовую, судебную, уголовно-исполнительную деятельность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10 199 452,0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110 776 127,0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здравоохранение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5 673 990,0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социальную помощь и социальное обеспечение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9 961 151,0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7 822 576,8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культуру, спорт, туризм и информационное пространство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12 833 312,0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топливно-энергетический комплекс и недропользование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300 223,9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сельское, водное, лесное, рыбное хозяйство, особо охраняемые природные территории, охрану окружающей среды и животного мира, земельные отношения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21 082 797,3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промышленность, архитектурную, градостроительную и строительную деятельность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14 980 281,9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транспорт и коммуникации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10 602 268,9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прочие расходы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6 704 701,2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555 250 939,3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4 661 549,7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3 215 881,0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2 607 613,6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1 909 182,6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818 170,2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750 277,7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14 508 349,8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14 508 349,8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14 508 349,8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13 561 103,5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936 625,3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209 945 826,4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20 676 323,2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20 676 323,2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7 465 877,2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158 591 970,9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146 700 244,3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3 909 699,7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2 869 929,5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5 309 758,2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101 567 264,9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33 034 496,0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7 160 649,7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6 562 917,7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4 731 076,9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4 731 076,9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16 071 548,3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14 428 181,9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14 282 032,9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937 391,4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937 391,4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4 174 777,6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841 590,5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841 590,5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3 318 907,0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3 318 907,0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8 807 654,4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8 807 654,4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907 312,3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учреждениях образования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464 876,2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1 375 444,9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4 512 359,1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2 813 496,1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2 813 496,1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12 262 533,9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12 262 533,9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11 792 165,9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23 313 671,0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9 308 993,5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7 049 792,2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2 422 010,9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2 924 850,2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2 049 411,3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1 695 570,6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147 497,1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13 522 579,5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13 338 151,2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12 121 660,0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37 411 066,1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37 411 066,1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37 411 066,1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5 521 370,1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31 349 568,0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18 084 471,3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5 817 715,9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4 964 324,3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1 845 949,3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1 893 836,3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903 041,8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853 391,6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853 391,6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8 698 149,0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5 227 562,5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4 832 586,2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3 470 586,5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3 470 586,5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2 692 466,3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1 164 849,2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700 734,1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998 181,1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998 181,1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845 064,7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845 064,7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36 780 531,2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31 383 623,7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28 524 433,1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7 558 106,0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8 995 136,0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5 543 764,0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2 859 190,6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2 427 035,0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211 261,3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региональных стабилизационных фондов продовольственных товаров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39 989 113,5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39 989 113,5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39 889 980,7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5 005 351,0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34 646 351,7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32 501 335,1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19 018 699,4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19 018 699,4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12 388 874,8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4 327 544,5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2 302 280,1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13 249 478,8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13 249 478,8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1 380 500,5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20 716 879,6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10 269 692,6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7 944 149,3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2 325 543,3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2 325 543,3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10 447 187,0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4 331 496,6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954 763,6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3 376 733,0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1 939 889,9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1 939 889,9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1 691 100,2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3 745 277,0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3 745 277,0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3 745 277,0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3 729 498,7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92 576 316,6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92 576 316,6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92 576 316,6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77 460 248,0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III. Чистое бюджетное кредитование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1 806 539,8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22 562 845,2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2 304 871,2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2 304 871,2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1 493 131,2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1 493 131,2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20 756 305,4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20 756 305,4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20 689 452,3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17 636 303,0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3 053 149,3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районных (городов областного значения) бюджетов неиспользованных бюджетных кредитов, выданных из областного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-8 904 432,5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8 904 432,5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23 789 723,0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23 789 723,0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17 031 749,0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мер в рамках Дорожной карты занятости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16 767 405,4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16 767 405,4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16 767 405,4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13 044 607,0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3 722 798,4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1 882 114,9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1 882 114,9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1 882 114,9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