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5cc" w14:textId="9b6b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 в объемах зараженных площадей черным сосновым усачом (Monochamus galloprovincialis (Olivier)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сентября 2021 года № 285. Зарегистрировано в Министерстве юстиции Республики Казахстан 12 октября 2021 года № 24730. Утратило силу постановлением Восточно-Казахстанского областного акимата от 4 марта 2024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04.03.2024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16 августа 2021 года № 03/627,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черным сосновым усачом (Monochamus galloprovincialis (Olivier)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черным сосновым усачом (Monochamus galloprovincialis (Olivier)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Байдаулетское лесничество Долонского филиала Республиканского государственного учреждения "Государственный лесной природный резерват "Семей орманы"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