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e309" w14:textId="53be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14 декабря 2020 года № 44/495-VI "Об областном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 октября 2021 года № 8/69-VII. Зарегистрировано в Министерстве юстиции Республики Казахстан 8 октября 2021 года № 24685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Восточно-Казахстанский областной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"Об областном бюджете на 2021-2023 годы" от 14 декабря 2020 года № 44/495-VI (зарегистрировано в Реестре государственной регистрации нормативных правовых актов под № 7989)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547 335 551,0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46 451 866,7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6 129 018,5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2 969,9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494 751 695,9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550 328 097,6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2 505 008,6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23 261 314,0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20 756 305,4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3 906 630,0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3 906 630,0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- 9 404 185,2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9 404 185,2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24 289 475,7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16 767 405,4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1 882 114,9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областном бюджете на 2021 год поступление трансфертов из нижестоящего бюджета на компенсацию потерь вышестоящего бюджета в связи 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передачей функций и лимитов штатной численности исполнительных органов в области образования и подведомственных им государственных учреждений с районного уровня на областной уровень – 119 379 819,0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передачей функций и лимитов штатной численности исполнительных органов в области ветеринарии и подведомственных им государственных учреждений с районного уровня на областной уровень – 2 215 864,0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необходимостью перечисления в республиканский бюджет трансфертов, предусмотренных Законом Республики Казахстан от 2 декабря 2020 года "О республиканском бюджете на 2021 – 2023 годы" - 5 034 473,0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бюджетов районов (городов областного значения) определяется постановлением Восточно-Казахстанского областного акимата.";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2021 года № 8/69-VII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44/495-VI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770"/>
        <w:gridCol w:w="496"/>
        <w:gridCol w:w="770"/>
        <w:gridCol w:w="6382"/>
        <w:gridCol w:w="33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547 335 551,0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46 451 866,7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19 923 928,0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19 923 928,0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19 923 928,0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15 308 701,0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15 308 701,0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15 308 701,0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11 219 231,3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11 030 231,3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290 308,0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139 921,0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природных территорий местного значения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10 600 000,0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 (или) продление разрешения работодателям на привлечение иностранной рабочей силы в Республику Казахстан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6 129 018,5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2 532 404,9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107 221,0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107 221,0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120 699,5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120 685,0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области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2 295 248,4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2 151 332,7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143 786,6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за счет внутренних источников финансовым агентствам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2 483 171,9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2 483 171,9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1 113 421,3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1 113 421,3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24 338,2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219 083,1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494 751 695,9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127 845 603,9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127 845 603,9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1 214 146,1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126 630 156,0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366 906 092,0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366 906 092,0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98 393 644,0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51 036 717,0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6 129 502,0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оборону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409 347,0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общественный порядок, безопасность, правовую, судебную, уголовно-исполнительную деятельность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10 199 452,0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110 776 127,0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здравоохранение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5 680 843,0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социальную помощь и социальное обеспечение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10 035 197,0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8 272 270,0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 спорт, туризм и информационное пространство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12 833 812,0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топливно-энергетический комплекс и недропользование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194 678,0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21 099 576,3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промышленность, архитектурную, градостроительную и строительную деятельность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14 601 140,7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10 533 410,0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прочие расходы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6 710 376,0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975"/>
        <w:gridCol w:w="975"/>
        <w:gridCol w:w="5760"/>
        <w:gridCol w:w="31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550 328 097,6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4 677 333,8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3 206 485,0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83 524,7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80 009,7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2 598 217,6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1 894 817,6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113 046,4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539 637,0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50 716,6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371 772,7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371 730,7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820 911,1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753 018,6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238 094,6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511 162,0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67 892,5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67 892,5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439 042,7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439 042,7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299 457,7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131 581,0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210 895,0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210 895,0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399 029,0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322 691,0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242 044,0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14 502 332,8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14 502 332,8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14 502 332,8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13 555 086,5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936 625,3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207 650 230,0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20 407 140,5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20 407 140,5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12 804 588,0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7 602 552,5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157 735 158,2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146 275 779,7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3 865 925,7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2 819 854,9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5 283 309,0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101 326 445,1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32 971 149,0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7 022 784,7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6 425 052,7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597 732,0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4 436 593,8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4 436 593,8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14 834 089,4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705 975,0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705 975,0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13 100 220,0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12 954 071,0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146 149,0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1 027 894,4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1 027 894,4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4 134 364,6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841 590,5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841 590,5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3 278 494,0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3 278 494,0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1 348 804,0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1 348 804,0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1 348 804,0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9 190 673,3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9 190 673,3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908 283,1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132 497,0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1 033 413,0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300 396,0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193 464,0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467 987,2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1 357 550,0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3 995 951,0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564 988,0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22 662 327,7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7 551 993,0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1 717 799,9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607 924,9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976 710,0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5 834 193,1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5 834 193,1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2 787 621,0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2 787 621,0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2 787 621,0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129 384,0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129 384,0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129 384,0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12 193 329,7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12 193 329,7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193 978,0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11 722 961,7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24 483 904,2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9 406 911,7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7 142 137,5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2 441 527,0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463 907,0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2 946 854,0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662 628,0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627 221,5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2 034 910,2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1 670 095,6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193 668,6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171 146,0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229 864,0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229 864,0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630 818,0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610 818,0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610 818,0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14 446 174,5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14 261 746,2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336 396,2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548 345,0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161 625,0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12 941 993,0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165 475,3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165 475,3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38 191 268,3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38 191 268,3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38 191 268,3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488 540,0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5 777 190,6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31 690 909,7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18 099 797,5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5 839 597,6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4 962 797,0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227 817,0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1 873 670,8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1 844 657,8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73 692,9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852 971,5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876 800,6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876 800,6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8 684 036,5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5 140 461,5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83 486,3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4 732 586,2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183 856,0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3 543 575,0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3 543 575,0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2 698 559,3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588 063,0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588 063,0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832 018,0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832 018,0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113 629,1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60 363,1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1 164 849,2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206 390,1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700 734,1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237 750,0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140 967,1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140 967,1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140 967,1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736 637,0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483 882,0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393 510,0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252 755,0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133 055,0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731 049,2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731 049,2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191 570,5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191 570,5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539 478,7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539 478,7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31 916 169,4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27 838 026,7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24 978 836,1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216 163,1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2 220 523,0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1 477 440,0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1 782 234,0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5 807 606,0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8 945 136,0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3 543 764,0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515 500,0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2 859 190,6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113 660,6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2 427 035,0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138 715,3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138 715,3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2 694 512,0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2 694 512,0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2 665 924,0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820 015,7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577 660,0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181 887,7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156 578,3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242 355,7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242 355,7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374 899,7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271 248,1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211 261,3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59 986,8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103 651,6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103 651,6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38 726 648,2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38 726 648,2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38 627 515,4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4 578 547,0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33 810 690,4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99 132,8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97 097,3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30 533 718,3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17 284 224,0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17 284 224,0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10 731 283,9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4 250 660,0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2 302 280,1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267 052,0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267 052,0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267 052,0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12 982 442,3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12 982 442,3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445 158,3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597 265,0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10 551 456,8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1 386 481,2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21 432 695,6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9 979 706,0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7 649 824,0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5 602 260,0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1 666 664,0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2 329 882,0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2 329 882,0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11 452 989,6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423 479,0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423 479,0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884 232,0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884 232,0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4 481 142,3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1 068 947,7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3 412 194,6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188 616,1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188 616,1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1 939 890,0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1 939 890,0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1 691 100,2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1 689 815,0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744 530,0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744 530,0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3 745 277,0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3 745 277,0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3 745 277,0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3 729 498,7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92 576 316,6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92 576 316,6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92 576 316,6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77 460 248,0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323 705,8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24 251,8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14 768 101,0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2 505 008,6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23 261 314,0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2 503 588,0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2 503 588,0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661 740,0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661 740,0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1 691 848,0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1 691 848,0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4 798 726,0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1 977 726,0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1 977 726,0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1 977 726,0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20 756 305,4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20 756 305,4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20 689 452,3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17 636 303,0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3 053 149,3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66 853,1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районных (городов областного значения) бюджетов неиспользованных бюджетных кредитов, выданных из областного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66 853,1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3 906 630,0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3 906 630,0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3 906 630,0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3 906 630,0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3 126 630,0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3 126 630,0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-9 404 185,2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9 404 185,2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24 289 475,7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24 289 475,7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17 031 749,7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мер в рамках Дорожной карты занятости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3 831 749,7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7 257 726,0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7 257 726,0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16 767 405,4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16 767 405,4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16 767 405,4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13 044 607,0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3 722 798,4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1 882 114,9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1 882 114,9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1 882 114,9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1 882 114,9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