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20ba8" w14:textId="3f20b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Восточно-Казахстанского областного маслихата от 17 апреля 2015 года № 27/336-V и постановление Восточно-Казахстанского областного акимата от 15 апреля 2015 года № 88 "О базовых ставках платы за земельные участки, предоставляемые в частную собственность в областном центре, городах областного и районного значения, поселках и сельских населенных пунктах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Совместные решение Восточно-Казахстанского областного маслихата от 23 апреля 2021 года № 4/43-VII и постановление Восточно-Казахстанского областного акимата от 28 апреля 2021 года № 155. Зарегистрировано Департаментом юстиции Восточно-Казахстанской области 11 мая 2021 года № 8764. Утратило силу совместным постановлением Восточно-Казахстанского областного акимата от 18 мая 2023 года № 104 и решением Восточно-Казахстанского областного маслихата от 31 мая 2023 года № 3/30-VIII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совместным 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Восточно-Казахстанского областного акимата от 18.05.2023 № 104 и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Восточно-Казахстанского областного маслихата от 31.05.2023 № 3/30-VIII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Земельного кодекса Республики Казахстан, подпунктом 13)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6, подпунктом 8)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2 сентября 2003 года № 890 "Об установлении базовых ставок платы за земельные участки" Восточно-Казахстанский областной акимат ПОСТАНОВЛЯЕТ и Восточно-Казахстанский областной маслихат РЕШИЛ: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17 апреля 2015 года № 27/336-V и постановление Восточно-Казахстанского областного акимата от 15 апреля 2015 года № 88 "О базовых ставках платы за земельные участки, предоставляемые в частную собственность в областном центре, городах областного и районного значения, поселках и сельских населенных пунктах области" (зарегистрировано в Реестре государственной регистрации нормативных правовых актов за № 3957, опубликовано в газетах "Рудный Алтай" от 4 июня 2015 года, "Дидар" от 5 июня 2015 года, в информационно-правовой системе "Әділет" от 9 июня 2015 года) следующее изменение: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 и решению.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и решение вводится в действие по истечении десяти календарных дней после дня их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Анчугин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Восточно-Казахстанского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Рыпаков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совместному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апреля 2021 года № 155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апреля 2021 года № 4/43-VII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Базовые ставки платы за земельные участки, предоставляемые в частную собственность в областном центре, городах областного и районного значения, поселках и сельских населенных пунктах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ставка платы за 1 кв.м (тенге)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Абайскому району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Карауыл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Кенгирбайбиский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Кенгирбай би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Кокбайский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Кундыздинский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Кундызды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Архатский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Архат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Каскабулакский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Каскабулак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Борли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Саржалский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Саржал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Токтамысский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Токтамыс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Медеу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Аягозскому району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Аягоз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поселковый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Актогай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Акшатауский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Доненбай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Акклет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Коныртау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Майлино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Старое Майлино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Мамырсуский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Мамырсу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Бозай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Батпак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Тарлаулинский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Тарлаулы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Копа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Кольгудир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Карагашский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Карагаш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Каражал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Сарыаркинский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Сарыарка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Биесимас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Кайракты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Тарбагатайский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Тарбагатай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Малтугел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Орта Арал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Акшокы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Мынбулакский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Жельдыкара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Ескенебулак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Кенколат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Акшаулинский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Акшаули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Карабулак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Шынкожинский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Шынкожа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Айгызский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Айгыз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Коксала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Оркен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Баканас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Косагашский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Косагаш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Малкелдинский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Корык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Мадениетский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Мадениет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Баршатасский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Баршатас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Емельтауский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Емельтау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Бидаикский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Бидайык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Байкошкарский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Байкошкар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Акшийский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Акши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Актубек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Копа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Каракум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Бескарагайскому району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Бескарагай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Баскольский селький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Карагайлы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Башкуль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Букебай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Бегенский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Бегень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Жандос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Бегенский лесхоз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Глуховский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Глуховка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Белокаменка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Бирлик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Джеланды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Старая крепость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Стеклянка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Долонский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Долонь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Бодене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Мостик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Черемушка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Канонерский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Канонерка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Кара-Мырза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Карабаш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Маловладимировский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Малая Владимировка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Бостал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Карабасский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Карабас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Ондирис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Донгелек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Жетижарский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Жетижар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Кривинка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Лесное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Грачи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Ерназаровский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Ерназар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Коянбай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Морозовский лесхоз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Чаганский поселковый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Чаган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Бородулихинскому району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Бородулиха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Жезкент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Андреевский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Михайличенково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Коростели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Аул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Знаменка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Поднебесное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Успенка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Барышовка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Бельагачский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Бельагач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Зенковка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Бековка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Дмитриевский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Дмитриевка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Боровое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Жерновский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Жерновка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Полог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Боровлянка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Зубаирский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Зубаир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Жанааул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Байтанат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Красноярский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Красный Яр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Речное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Уба-Форпост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Кунарлинский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Песчанка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Жарбұлақ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Новодворовский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Ивановка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Сосновка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подхоз Березовка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санаторий Березовка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Новошульбинский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Новая-Шульба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Солоновка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Ақши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Новопокровский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Новопокровка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Сарногай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Карагайлы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Подборный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Камышенка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Михайловка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Петропавловский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Петропавловка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Изатулла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Переменовский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Переменовка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Орловка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Андроновка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Ремки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Шелехово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Орловка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Таврический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Буркутово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Сахновка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Глубоковскому району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Глубокое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Алтайский поселковый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Алтайский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Калинино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Белоусовский поселковый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Белоусовка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Верхнеберезовский поселковый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Верхнеберезовка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Веселовский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Веселовка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Заречное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БерҰзовский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Березовка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Красноярский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Предгорное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Перевальное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Аврора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Кожоховский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Кожохово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Прогресс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Сметанино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Прапорщиково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Уварово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Черногорка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разъезд 226 км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Опытнопольский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Опытное поле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Бобровский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Бобровка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Солнечное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Ушановский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Ушаново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Степное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Каменный Карьер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Секисовский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Секисовка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Белокаменка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Планидовка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Ново-Михайловка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Тарханский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Тарханка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Винное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Горная Ульбинка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Топиха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Новая Ульба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Веселое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Ульба Перевалочная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Быструшинский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Быструха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Зимовье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Черемшанский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Черемшанка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Малоубинский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Мало-Убинка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Карагужиха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Жарминскому району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Калбатау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Ауэзовский поселковый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Ауэзово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Солнечное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Суыкбулакский поселковый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Суыкбулак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Делбегетей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Жарминский поселковый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Жарма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Каракойтас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Жангизтобинский поселковый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Жангизтобе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Шуак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Акжальский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Акжал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Жанаозен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Аршалы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Жарыктас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Бельтерекский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Бельтерек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8 Марта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Балыктыколь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Бирликский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Бирлик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Божегурский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Салкынтобе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Каражал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Укили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Бирликшильский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Сулусары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Шымылдык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Калбатауский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Ортабулак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Батыр Капай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Жарыкский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Малай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Капанбулакский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Капанбулак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Егинбулак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Төлеуғали Әбдібекова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Капанбулак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Балыктыколь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Карасуйский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Киши Карасу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Аскаралы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Каратобинский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Каратобе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Кентарлау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Ади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Кызылагашский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Кызылагаш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Ушбиикский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Ушбиик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Шалабайский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Шалабай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Зайсанскому району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Зайсан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Карабулакский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Карабулак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Дауал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Сатпай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Мукашы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Кенсайский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Саржыра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Бакасу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Айнабулакский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Айнабулак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Кайнар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Жанатурмыс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Шыршысу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Шиликтинский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Шиликты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Тасбастау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Жалши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Какенталды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Биржанский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Биржан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Акарал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Куаныш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Даирский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Дайыр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Кокжыра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Жамбыл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Каратальский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Улкен Каратал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Коскара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Жинишкесу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Кабыргатал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Сартерекский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Сартерек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Шалкар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Когедай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Аккайын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району Алтай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Алтай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Серебрянск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Березовское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Никольский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Никольск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Алтайка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Бородино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Кремнюха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Тургусунский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Тургусун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Парыгинский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Парыгино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Баяновск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Кутиха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Соловьевский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Соловьево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Ленинск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Ново-Крестьянка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Маяк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Подорленок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Средигорненский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Средигорное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Чиркаин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Андреевка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Александровка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Чапаево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Крестовка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Орловка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Снегирево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Пролетарка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Восточное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Зубовский поселковый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Зубовск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Малеевский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Малеевск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Путинцево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Богатырево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Быково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Ландман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Ново-Бухтарминский поселковый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Новая Бухтарма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Березовка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Александровка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Октябрьский поселковый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Октябрьский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Бухтарма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Сажаевка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Селезневка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Полянское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Полянское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Васильевка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Дородница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Прибрежный поселковый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Прибрежный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Заводинка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Северный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Феклистовка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Северное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Ермаковка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Катон-Карагайскому району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Улкен Нарынский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Улкен Нарын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Коктерек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Свинчатка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Балгын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Жулдыз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Кокбастау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Катон-Карагай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Шынгыстай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Жана-Ульгы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Мойылды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Кабырга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Коробихинский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Коробиха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Барлык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Ушбулак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Бекалка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Жазаба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Акшарбак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Белкарагайский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Белкарагай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Орнек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Топкайын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Согорное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Аккайнарский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Аккайнар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Кызылжулдыз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Акмарал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Кайынды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Жамбыл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Шубарагаш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Берель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Рахмановские ключи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Урыльский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Урыль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Аршаты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Енбек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Новохайрузовский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Новохайрузовка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Кундызды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Алыбай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Приморское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Новополяковский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Новополяковка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Бесуй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Сенное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Каражал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Алтынбельский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Алтынбель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Уштобе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Майемер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Егінді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Солоновкий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Солоновка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Малонарымка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Солдатовский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Солдатово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Кокпектинскому району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Кокпектинский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Кокпекты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Ажа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Узунбулак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Шарыптогай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Косагаш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Толагай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Бигашский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Бигаш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Егинбулак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Улкен Бокенский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Улкен Бокен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Жансары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им. Койгелди Аухадиева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Преображенка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Укиликыз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Черноярка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Кишибокен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Теректы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Тассайский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Кайнар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Ушкомей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Кокжайыкский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Кокжайык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Карагандыколь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Карамойыл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Ульгулималшинский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Ульгулималши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Нура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Сулеймен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Мамай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Самарское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Шубаркайын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Кайынды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Палатцынский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Палатцы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Подгорное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Каракол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Песчанка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Кулынжонский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Кулынжон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Кокжыра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Бастаушинский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Бастауши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Кокжота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Сарыбелский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Сарыбел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Новостройка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Аккала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Аккала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Жанажол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Койтас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Караоткел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Мариногорский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Мариногорка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Жұмба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Мойылды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Шугылбайский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Шугылбай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Мелитополь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Миролюбовский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Миролюбовка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Раздольное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Курчумскому району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Курчумский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Курчум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Топтерек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Алгабас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Куйганский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Куйган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Кайынды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село Кайнар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Маралдинский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Маралды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Кистау Курчум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Ушбулак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Теректыбулак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Бурабай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Койтас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Сарыоленский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Сарыолен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Барак Батыра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Бирлик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Калгутинский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Каратогай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Акши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Егиндибулак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Балыкшинский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Аксуат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Жолнускау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Аманат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Маркакольский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Маркаколь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Акжайлау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Карашилик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Кайнарлы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Былгары Табыты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Тоскаинский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Тоскаин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Балыктыбулак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Шанагатты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Бугымюз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Урунхай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Боран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Жидели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Жана-ауыл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Игилик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Акбулакский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Акбулак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Терыскей Бокенбай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Кунгей Бокенбай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Калжырский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Калжыр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Он жак Калжыр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Такыр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Шенгельды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городам Курчатов, Семей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Курчатов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Семей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городу Риддер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Риддер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Ульба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Пригородное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Поперечное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Коноваловка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Ливино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Верхняя Хариузовка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Бутаково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Лениногорский лесхоз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Ульбастрой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Лесное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городу Семей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Шульбинск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Новобаженовский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Новобаженово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Баженово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Климентьевка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Булак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Озерки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Талица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Половинки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Тепкаши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Каштак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Балтатарак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Малая Актюба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Приречный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Приречное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Гранитное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Муздыбай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Жаркын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Шоптыгак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Кокентауский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Кокентау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Кыземшек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Жиеналинский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Букенчи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Маралды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Достыкский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Чекоман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Достык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Мукур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Мурат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Прииртышское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Кенжибай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Караоленский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Кайнар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Акбулакский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Акбулак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Айнабулакский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Айнабулак (Бегали)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Самай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Абралинский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Абралы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Алгабасский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Алгабас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Тарбагатайскому району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Аксуат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Акжар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Тугыл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Екпинский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Екпин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Кокжол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Аккала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Кокжиринский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Кокжыра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Сериктес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Базар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Мурсалим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Сатпаевский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Сатпаева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Коктубек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Сулутал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Иргизбайский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Жантикей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Кожакельды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Кызылкесекский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Кызылкесек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Егиндибулак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Уштобе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Кумгольский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Кумголь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Каргыба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Кызылжулдыз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Кокбастау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Ойшиликский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Ойшилик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Танамырза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Есим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Айнабастау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Акжол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Томар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Киндиктинский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Киндикты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Алгабас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Жанатылеу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Сагындык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Жаналык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Кабанбайский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Кабанбай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Шенгельды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Тауке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Шорга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Байтогас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Акмектеп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Шолакорда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Отеген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Жолкурылыс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Куйганский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Куйган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Жаланаш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Жамбыл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Жетыаральский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Жетыарал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Жангызтал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Асусай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Камысты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Маныракский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Манырак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Даулетбай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Жалгызтобе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Жанааульский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Жанаауыл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Жанаталап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Ахметбулак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Сарыолен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Уланскому району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Касым Кайсенов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Алмасайский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Алмасай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Баяш Утепова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Айыртау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Ново-Канайка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Егинсуйский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Уланское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Жанузак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Бурсак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Асубулакский поселковый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Асубулак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Белогорск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Огневский поселковый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Огневка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Аблакетский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Мамай батыр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Желдіөзек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Сагыр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Бестерек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Таргынский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Таргын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Жантас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Верхняя Тайынты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Манат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Изгутты Айтыков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Таврический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Таврическое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Актөбе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Пролетарка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Гагарино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Багратионовский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Привольное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Митрофановка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Азовский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Азовое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Ново-Азовое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Беткудук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Каменка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Тройницкое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Саратовский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Саратовка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Ново-Одесское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Отрадное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Толеген Тохтаровский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Герасимовка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Украинка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Казачье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Аршалы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Родовка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Усть-Каменогорский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Донское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Восточное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Макеевка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Мирное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Бозанбайский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Бозанбай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Алгабас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городу Усть-Каменогорск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Меновное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Ахмирово, село Ново-Ахмирово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Ново-Явленка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Самсоновка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Ново-Троицкое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Комсомольское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Усть-Каменогорск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Урджарскому району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Урджар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Бургон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Акжар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Амангельды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Карамойыл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Жана-Тилекский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 Тилек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 Арык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Жогаргы Егинсуйский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Жогаргы Егинсу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Егинсуйский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Егинсу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Коныршаулинский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Таскескен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Ушбулак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Маканчинский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Маканчи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Бахтинский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Бахты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Карабулакский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Карабулак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Барлык Арасан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Кабанбайский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Кабанбай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Науалинский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Науалы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Малак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Ельтайский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Ельтай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Бестерекский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Бестерек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Ер Кабанбай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Казымбет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Баркытбельский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Баркытбел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Батпакты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Некрасовка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Благодатное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Алтыншокинский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Алтыншокы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Лайбулак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Текебулак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Айтбай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Салкынбельский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Сегизбай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Карабуйрат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Шолпанский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Шолпан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Каракольский селький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Каракол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Акчи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Абеу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Сагат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Коктальский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Коктал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Каратальский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Бекет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Бугыбай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Карабутинский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Карабута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Коктерекский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Коктерек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Кайынды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Кызылбулак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Акшокинский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Акшокы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Подгорное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Колдененский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Колденен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Кокозекский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Кокозек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Каратуминский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Каратума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Келдимуратский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Келдимурат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Кызылжулдыз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Шарскому городскому округу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Кезенсу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Кошек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Сарыарка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Суырлы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Шемонаихинскому району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Шемонаиха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Вавилонский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Камышинка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Сугатовка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Горкуново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Кенюхово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Пруггерово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Волчанский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Волчанка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Березовка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Кандыковка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Крюковка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Большая Речка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Выдрихинский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Выдриха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Межовка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Верх-Убинский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Верх-Уба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Зевакинский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Зевакино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Новая Убинка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Убинка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Каменевский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Рассыпное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Рулиха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Коневка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Михайловка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Рулиха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Октябрьское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Луговое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Красная-Шемонаиха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Белый Камень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Медведка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Первомайский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Барашки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Ново-Ильинка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Усть-Таловский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Усть-Таловка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Березовка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Заречное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Половинка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