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2c42" w14:textId="11f2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Бухтарминского водохранилища в створе земельного участка, предоставляемого для устройства причала паромной переправы, на территории района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апреля 2021 года № 147. Зарегистрировано Департаментом юстиции Восточно-Казахстанской области 5 мая 2021 года № 8736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Бухтарминского водохранилища в створе земельного участка, предоставляемого для устройства причала паромной переправы, на территории района Алтай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Бухтарминского водохранилища в створе земельного участка, предоставляемого для устройства причала паромной переправы, на территории района Алтай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147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Бухтарминского водохранилища в створе земельного участка, предоставляемого для устройства причала паромной переправы, на территории района Алтай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2066"/>
        <w:gridCol w:w="2066"/>
        <w:gridCol w:w="1825"/>
        <w:gridCol w:w="2066"/>
        <w:gridCol w:w="1585"/>
        <w:gridCol w:w="1345"/>
      </w:tblGrid>
      <w:tr>
        <w:trPr>
          <w:trHeight w:val="30" w:hRule="atLeast"/>
        </w:trPr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водохранилище, правый берег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