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6a4f" w14:textId="0e86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Бухтарминского водохранилища на территории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2021 года № 151. Зарегистрировано Департаментом юстиции Восточно-Казахстанской области 30 апреля 2021 года № 8724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Бухтарминского водохранилища на территории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Бухтарминского водохранилища на территории Уланского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151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Бухтарминского водохранилища на территории Уланского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2118"/>
        <w:gridCol w:w="1720"/>
        <w:gridCol w:w="2983"/>
        <w:gridCol w:w="2118"/>
        <w:gridCol w:w="1320"/>
        <w:gridCol w:w="1120"/>
      </w:tblGrid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левый берег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165-290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