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09b1" w14:textId="f7f0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Иртыш (левый берег) в створе испрашиваемого земельного участка в селе Приречное Приречного сельского округа города Семей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26 апреля 2021 года № 143. Зарегистрировано Департаментом юстиции Восточно-Казахстанской области 30 апреля 2021 года № 8717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реки Иртыш (левый берег) в створе испрашиваемого земельного участка в селе Приречное Приречного сельского округа города Семей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Иртыш (левый берег) в створе испрашиваемого земельного участка в селе Приречное Приречного сельского округа города Семей Восточно-Казахстанской области, согласно действующему законодательству Республики Казахстан.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города Семей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регулированию использования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охране водных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Комитета по водным ресурсам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экологии, геологии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М. Иманжанов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 26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Иртыш (левый берег) в створе испрашиваемого земельного участка в селе Приречное Приречного сельского округа города Семей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1940"/>
        <w:gridCol w:w="1325"/>
        <w:gridCol w:w="2761"/>
        <w:gridCol w:w="1941"/>
        <w:gridCol w:w="1325"/>
        <w:gridCol w:w="2299"/>
      </w:tblGrid>
      <w:tr>
        <w:trPr>
          <w:trHeight w:val="3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 левобережная сторона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1,0534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509-532,7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0,9045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104-180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