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1763" w14:textId="6281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Урунхай (левый берег), реки Луконь, ручья Демин Лог и ручья без названия в створе испрашиваемого земельного участка в районе села Изгутты Айтыков Уланского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апреля 2021 года № 131. Зарегистрировано Департаментом юстиции Восточно-Казахстанской области 29 апреля 2021 года № 8699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ff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ff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Урунхай (левый берег), реки Луконь, ручья Демин Лог и ручья без названия в створе испрашиваемого земельного участка в районе села Изгутты Айтыков Уланского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Урунхай (левый берег), реки Луконь, ручья Демин Лог и ручья без названия в створе испрашиваемого земельного участка в районе села Изгутты Айтыков Уланского района Восточно-Казахстанской области согласно действующему законодательству Республики Казахстан.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Урунхай (левый берег), реки Луконь, ручья Демин Лог и ручья без названия в створе испрашиваемого земельного участка в районе села Изгутты Айтыков Уланского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2098"/>
        <w:gridCol w:w="2429"/>
        <w:gridCol w:w="1266"/>
        <w:gridCol w:w="1764"/>
        <w:gridCol w:w="2099"/>
        <w:gridCol w:w="933"/>
      </w:tblGrid>
      <w:tr>
        <w:trPr>
          <w:trHeight w:val="30" w:hRule="atLeast"/>
        </w:trPr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 границы, км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 границы, км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Урунхай (левый берег)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10,826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404,504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10,998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Луконь (правый и левый берег)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Демин Лог (правый и левый берег)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2,089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(правый и левый берег)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4,332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