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f03a1" w14:textId="c6f03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водоохранных зон и водоохранных полос реки Сартымбет, ручья Канжигабулак, ручья без названия и прудов №№ 1, 2 в створе испрашиваемых земельных участков в Уланском районе Восточно-Казахстанской области и режима их хозяйственного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21 апреля 2021 года № 127. Зарегистрировано Департаментом юстиции Восточно-Казахстанской области 29 апреля 2021 года № 8694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В тексте документа сохранена пунктуация и орфография оригинала.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ff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ff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ff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145-1</w:t>
      </w:r>
      <w:r>
        <w:rPr>
          <w:rFonts w:ascii="Times New Roman"/>
          <w:b w:val="false"/>
          <w:i w:val="false"/>
          <w:color w:val="ff0000"/>
          <w:sz w:val="28"/>
        </w:rPr>
        <w:t xml:space="preserve"> Водного кодекса Республики Казахстан от 9 июля 2003 года,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ff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на основании утвержденной проектной документации и в целях поддержания водных объектов в состоянии, соответствующем санитарно-гигиеническим и экологическим требованиям, для предотвращения загрязнения, засорения и истощения поверхностных вод, а также сохранения растительного и животного мира, Восточно-Казахстанский областной акимат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водоохранные зоны и водоохранные полосы реки Сартымбет, ручья Канжигабулак, ручья без названия и прудов №№ 1, 2 в створе испрашиваемых земельных участков в Уланском районе Восточно-Казахстанской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специальный режим хозяйственного использования на территории водоохранных зон и режим ограниченной хозяйственной деятельности на территории водоохранных полос реки Сартымбет, ручья Канжигабулак, ручья без названия и прудов №№ 1, 2 в створе испрашиваемых земельных участков в Уланском районе Восточно-Казахстанской области согласно действующему законодательству Республики Казахстан.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природных ресурсов и регулирования природопользования Восточно-Казахстанской области передать утвержденную проектную документацию акиму Уланского района для принятия мер в соответствии с установленной законодательством Республики Казахстан компетенцией и специально уполномоченным государственным органам для учета в государственном земельном кадастре и для осуществления государственного контроля за использованием и охраной водного фонда и земельных ресурсов.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природных ресурсов и регулирования природопользования области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постановления на интернет-ресурсе акима Восточно-Казахстанской области после его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заместителя акима области по вопросам агропромышленного комплекса.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Исполняющий обязанности руководителя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Ертисской бассейновой инспекции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по регулированию использования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 охране водных ресурсов Комитета по водным ресурсам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Министерства экологии, геологии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 природных ресурсов Республики Казахстан _____________________ М. Иманжанов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"_____" _____________ 2021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апреля 2021 года № 127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Водоохранные зоны и водоохранные полосы реки Сартымбет, ручья Канжигабулак, ручья без названия и прудов №№ 1, 2 в створе испрашиваемых земельных участков в Уланском районе Восточно-Казахстанской области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6"/>
        <w:gridCol w:w="2079"/>
        <w:gridCol w:w="1748"/>
        <w:gridCol w:w="2462"/>
        <w:gridCol w:w="2079"/>
        <w:gridCol w:w="1420"/>
        <w:gridCol w:w="1256"/>
      </w:tblGrid>
      <w:tr>
        <w:trPr>
          <w:trHeight w:val="30" w:hRule="atLeast"/>
        </w:trPr>
        <w:tc>
          <w:tcPr>
            <w:tcW w:w="1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объект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Водоохранные зоны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Водоохранные полосы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Протяжен-ность, км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Ширина,м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Протяжен-ность, км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участок №1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Сартымбет правобережная сторона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3,8893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233,0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5,439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19,8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Сартымбет левобережная сторона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0,8208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74,6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70-500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2,5275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№1, правобережная сторона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0,988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53,3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1,1096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№1, левобережная сторона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1,228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20-325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0,868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№2, правобережная сторона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0,6122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22,9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0,153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№2, левобережная сторона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0,8011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490-500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0,079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участок №1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Сартымбет правобережная сторона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0,4311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70-180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0,512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Сартымбет левобережная сторона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1,232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50,9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0,7824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Ручья Канжигабулак, правобережная сторона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1,324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70-261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1,2706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Ручья Канжигабулак, левобережная сторона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1,4102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69,1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1,3809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13,8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названия, правобережная сторона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0,6687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34,7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0,8381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названия, левобережная сторона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0,6768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70-156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0,709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 ширина водоохранных зон и водоохранных полос отражены в картографическом материале утвержденной проектной документации.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