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eae7" w14:textId="7ae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Байшабулак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апреля 2021 года № 125. Зарегистрировано Департаментом юстиции Восточно-Казахстанской области 28 апреля 2021 года № 8693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Байшабулак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Байшабулак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Байшабулак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066"/>
        <w:gridCol w:w="2545"/>
        <w:gridCol w:w="1826"/>
        <w:gridCol w:w="2067"/>
        <w:gridCol w:w="1585"/>
        <w:gridCol w:w="1345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