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853" w14:textId="c9cb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Тайынты (правый и левый берег) в створе испрашиваемого земельного участка в районе села Верхние Тайынты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133. Зарегистрировано Департаментом юстиции Восточно-Казахстанской области 27 апреля 2021 года № 8689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Тайынты (правый и левый берег) в створе испрашиваемого земельного участка в районе села Верхние Тайынты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Тайынты (правый и левый берег) в створе испрашиваемого земельного участка в районе села Верхние Тайынты Уланского района Восточно-Казахстанской областисогласно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Тайынты  (правый и левый берег) в створе испрашиваемого земельного участка в районе села Верхние Тайынты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479"/>
        <w:gridCol w:w="2508"/>
        <w:gridCol w:w="1307"/>
        <w:gridCol w:w="1479"/>
        <w:gridCol w:w="2166"/>
        <w:gridCol w:w="2224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Тайынты правый и левый берег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63,980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