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917d" w14:textId="bf09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Малая Ульба (левый берег) в створе испрашиваемых земельных участков, расположенных в селе Новая Ульба Глубоковского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апреля 2021 года № 138. Зарегистрировано Департаментом юстиции Восточно-Казахстанской области 27 апреля 2021 года № 8687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Малая Ульба (левый берег) в створе испрашиваемых земельных участков, расположенных в селе Новая Ульба Глубоковского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Малая Ульба (левый берег) в створе испрашиваемых земельных участков, расположенных в селе Новая Ульба Глубоковского района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Малая Ульба (левый берег) в створе испрашиваемых земельных участков, расположенных в селе Новая Ульба Глубоковского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2040"/>
        <w:gridCol w:w="2041"/>
        <w:gridCol w:w="1464"/>
        <w:gridCol w:w="2041"/>
        <w:gridCol w:w="2041"/>
        <w:gridCol w:w="1079"/>
      </w:tblGrid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(левый берег)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