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b441" w14:textId="3ffb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Шолаккайын (левый берег), ручья Бутагора (правый берег), ручья без названия № 1 (левый берег) и ручья без названия № 2 в створе земельных участков, расположенных в Уланском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марта 2021 года № 90. Зарегистрировано Департаментом юстиции Восточно-Казахстанской области 8 апреля 2021 года № 8577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Шолаккайын (левый берег), ручья Бутагора (правый берег), ручья без названия № 1 (левый берег) и ручья без названия № 2 в створе земельных участков, расположенных в Уланском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Шолаккайын (левый берег), ручья Бутагора (правый берег), ручья без названия № 1 (левый берег) и ручья без названия № 2 в створе земельных участков, расположенных в Уланском районе Восточно-Казахстанской области, согласно действующему законодательству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Шолаккайын (левый берег), ручья Бутагора (правый берег), ручья без названия № 1 (левый берег) и ручья без названия № 2 в створе земельных участков, расположенных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870"/>
        <w:gridCol w:w="1572"/>
        <w:gridCol w:w="2214"/>
        <w:gridCol w:w="1870"/>
        <w:gridCol w:w="1277"/>
        <w:gridCol w:w="1921"/>
      </w:tblGrid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левобережная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Шолаккайын, левобережная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Бутагора, правобережная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2,6465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3,0664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правобережная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1,9076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левобережная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0,7657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