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76d" w14:textId="38b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Тогай, ручья без названия и заболоченного участка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марта 2021 года № 62. Зарегистрировано Департаментом юстиции Восточно-Казахстанской области 15 марта 2021 года № 8453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санитарно-гигиеническим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Тогай, ручья без названия и заболоченного участка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Тогай, ручья без названия и заболоченного участка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регулированию использования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 № 62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Тогай, ручья без названия и заболоченного участка в створе испрашиваемого земельного участка в Уланском районе Восточно-Казахстанской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2166"/>
        <w:gridCol w:w="1821"/>
        <w:gridCol w:w="1307"/>
        <w:gridCol w:w="2166"/>
        <w:gridCol w:w="1479"/>
        <w:gridCol w:w="2224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Тогай, правобережная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Тогай, левобережная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1,7489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