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dd81" w14:textId="25ed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10 октября 2018 года № 23/265-VI "Об определении перечня социально значимых сообщений по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3 марта 2021 года № 3/15-VII. Зарегистрировано Департаментом юстиции Восточно-Казахстанской области 15 марта 2021 года № 8445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Восточно-Казахстанский областной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октября 2018 года № 23/265-VI "Об определении перечня социально значимых сообщений по Восточно-Казахстанской области" (зарегистрировано в Реестре государственной регистрации нормативных правовых актов за № 5687, опубликовано в Эталонном контрольном банке нормативных правовых актов Республики Казахстан в электронном виде 6 ноября 2018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3/15-VII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912"/>
        <w:gridCol w:w="8682"/>
      </w:tblGrid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района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маршрутов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1)Маршрут № 1 "Защита-Пристань"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2)Маршрут № 2 "Фабрика Рассвет-Аэропорт"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3)Маршрут № 3 "поселок Октябрский-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4)Маршрут № 4 "Племстанция-Гидроэлектростанция"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5)Маршрут № 4а "Речной вокзал-Аблакетский причал"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6)Маршрут № 5 "поселок Октябрский-Гавань"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7)Маршрут № 6 "Речной вокзал-Титано-магниевый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8)Маршрут № 6б "Фабрика Рассвет-Титано-магниевый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9)Маршрут № 7 "Щербакова-Алтайская"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10)Маршрут № 8 "Речной вокзал-Опытное поле"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11)Маршрут № 10 "Железнодорожный мост-Ивушка"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12)Маршрут № 12 "Пристань-Аэропорт"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13)Маршрут № 13 "Усть-Каменогорский вокзал-Понтонный мост"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14)Маршрут № 13а "Усть-Каменогорский вокзал-Очистные"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15)Маршрут № 14 "Пристань-поселок Загородный"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16)Маршрут № 17 "Южная магистраль-поселок Октябрский"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17)Маршрут № 19 "Речной вокзал-Защита"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18)Маршрут № 24 "Пристань-Мелькомбинат"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19)Маршрут № 25 "Гидроэлектростанция-Понтонный мост"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20)Маршрут № 25а "Гидроэлектростанция-Дачи "Колос"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21)Маршрут № 26 "Заводская-поселок Метталлург 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22)Маршрут № 27 "Заводская-Гидроэлектростанция"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23)Маршрут № 32 "Пристань-Титано-магниевый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24)Маршрут № 33 "поселок Октябрский-поселок имени А.Куленова"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25)Маршрут № 38 "Понтонный мост-Геологическая"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26)Маршрут № 39 "Речной вокзал-Аэропорт"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27)Маршрут № 42 "Усть-Каменогорский вокзал-Ново-Ахмирова"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28)Маршрут № 43 "Детская областная больница-Самал"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29)Маршрут № 43а "Казцинк-посҰлок Металлург 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30)Маршрут № 44 "Пристань-Ивушка"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31)Маршрут № 46 "Усть-Каменогорский вокзал-проспект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32)Маршрут № 47 "садовое общество Надежда-Ивушка"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33)Маршрут № 53 "поселок Октябрский-садовое общество "Радуга"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34)Маршрут № 54 "Садовая-Металлург 5"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35)Маршрут № 55 "Ново-Ахмирово-Ивушка"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36)Маршрут № 58 "Титано-магниевый комбинат-поселок Солнечный"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37)Маршрут № 60 "поселок Октябрский-Есенберлина"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38)Маршрут № 67 "поселок Октябрский-Тальниковая"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39)Маршрут № 71 "Речной вокзал-село Герасимовка"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40)Маршрут № 351 "село Прапорщиково-Усть-Каменогорский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41)Маршрут № 352 "Пристань-Ушановский сельский округ"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42)Маршрут № 356 "Детская областная больница-Самсоновка"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1)Маршрут № 1 "Мясокомбинат-Торгово-логистический центр "Северный"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2)Маршрут № 2 "Контрольный переулок-поселок Восточный"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3)Маршрут № 3 "Мясокомбинат-Кожзавод"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4)Маршрут № 4 "поселок Карагайлы-городок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5)Маршрут № 5 "Торгово-логистический центр "Северный"-Железнодорожный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6)Маршрут № 6 "поселок Степной-поселок Холодный ключ"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7)Маршрут № 8 "Детский сад "Өрлеу"-Пристань"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8)Маршрут № 9 "Дачи Мурат-Туберкулезный диспансер"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9)Маршрут № 11 "Железнодорожный вокзал-Аэропорт"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10)Маршрут № 12 "Туберкулезный диспансер-городок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11)Маршрут № 13 "Железнодорожный вокзал-поселок Холодный ключ"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12)Маршрут № 14 "поселок Степной-поселок Птицефабрика"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13)Маршрут № 15 "городок Авиаторов-дачи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14)Маршрут № 16 "Цементный завод-профилакторий "Строитель"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15)Маршрут № 18 "Рынок "Жансая"-дачи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16)Маршрут № 20 "Керамзитный завод-магазин "Жана"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17)Маршрут № 21 "поселок "Западный"-поселок "Ушактар"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18)Маршрут № 22 "Химический комбинат-РСУ"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19)Маршрут № 24 "Поселок Птицефабрика-Больница скорой медицинской помощи- "Боровая"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20)Маршрут № 25 "городок Авиаторов-Железнодорожный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21)Маршрут № 26 "городок Авиаторов-Военный городок"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22)Маршрут № 27 "Дачи Мурат (массив "Солнечная долина")-Мясокомбинат"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23)Маршрут № 28 "улица Гастелло-Мясокомбинат"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24)Маршрут № 29 "поселок Связистов-улица Гражданская"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25)Маршрут № 30 "14 микрорайон-профилакторий "Сосна"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26)Маршрут № 33 "Школа-Железнодорожный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27)Маршрут № 34 "поселок Карагайлы-поселок Восточный"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28)Маршрут № 35 "Туберкулезный диспансер-Таймас"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29)Маршрут № 36 "поселок Карагайлы-улица Рыкова"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30)Маршрут № 39 "Туберкулезный диспансер-поселок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31)Маршрут № 41 "поселок Карагайлы-Мясокомбинат"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32)Маршрут № 43 "остров Бейбітшілік-рынок "Жансая"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33)Маршрут № 44 "ТОО Семспецнап"-20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37)Маршрут № 48 "городок Авиаторов-дачи Мурат"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35)Маршрут № 54 "Новостройка-18 подстанция"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36)Маршрут № 55 "Цементный завод-Мелькомбинат"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37)Маршрут № 56 "СВА № 17-городок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38)Маршрут № 57 "поселок "Жаркын"-рынок "Жансая"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"Риддер-Поперечное"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"Риддер-Верхняя Хариузовка"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"Риддер-Бутаково"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"Аягоз-Баршатас"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"Аягоз-Акшаули"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"Аягоз-Тарбагатай"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"Аягоз-Доненбай"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"Стеклянка-Глуховка-Бирлик-Белокаменка-Кара Мурза-Канонерка-Бескарагай"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"Кривинка-Жетижар-Карабас-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"Коянбай-Ерназар-Морозовский лесхоз-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Башкуль-Карагайлы-М-Владимировка-Бескарагай"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"Предгорное-Верхнеберезовский"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"Глубокое-Дачи"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"Жарык-Калбатау"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"Жангизтобе-Калбатау"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"Кызылагаш-Калбатау"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"Шар-Калбатау"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5) "внутри села Калбатау"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"внутри села Жангизтобе"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1)Маршрут № 2 "Автостанция-Промышленная площадка"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2)Маршрут № 40 "Старый город-Западный"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3)Маршрут № 4 "Автостанция – улица Рабочая"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4)Маршрут № 3 "Промышленная площадка-Малосемейки"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5)Маршрут № 10 "Промышленная площадка-Западный"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6)Маршрут № 14 "улица Рабочая-Промышленная площадка"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"Пихтовка-Поперечка"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"Серебрянск-Алтай"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"Серебрянск-Октябрьск"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10)Маршрут №5 "Автостанция-Школа №7"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11)Маршрут №7 "Автостанция-Станция технического обслуживания"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1)По городу Зайсан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"Зайсан-Кенсай-Шиликты"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"Зайсан-Айнабулак-Жамбыл-Дайыр-Куаныш-Биржан"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"Зайсан-Айнабулак-Когедай-Шалкар-Каратал-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Улкен-Каратал"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"Зайсан-Айнабулак-Жамбыл-Кокжыра"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"Зайсан-Айнабулак-Сартерек"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"Зайсан-Кенсай-Жарсу-Бакасу-Саржыра"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"Зайсан-Карабулак"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"Зайсан-Кайнар"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"Зайсан-Жанатурмыс"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"Улкен Нарын-Коктерек"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"Бураново-Кирпичный 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3)"Улкен Нарын-Ново-Поляковка"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"Катон-Карагай-Аксу"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"Катон-Карагай-Урыль"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"Катон-Карагай-Берель"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"Кокпекты-Самарское"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"Кокпекты-Шугылбай"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"Кокпекты-Ульгули-Малши"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"Курчум-Калжыр-Маркаколь"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Внутри села Курчум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"Акбулак-Курчум"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"Акбулак-Маркаколь"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"Курчум-Каратогай"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"Курчум-Аксуат-Курчум"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"Курчум-Калжыр-Боран"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"Уштобе-Кызыл-Кесик-Аксуат"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"Кызыл-Кесик-Сатпаев-Кокжыра-Екпын-Аксуат"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"Ойшилик-Кумколь-Шыбынды-Каргыба-Аксуат"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"Кокжыра-Аккала-Екпын-Аксуат"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"Киндыкты-Сатпаев-Екпын-Аксуат"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"Акжар-Аксуат"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"Каргыба-Аксуат-Екпын"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"Тугыл-Акжар"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"Тугыл-Аксуат"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"Коктубек-Сатпаев-Аксуат"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Маршрут №1 "Хлебоприемный пункт-средняя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Крупской"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Маршрут№2 "Автоколонна-село Акжар"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"Племенная станция-средняя школа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"Аэропорт-Больница"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"Воинская часть 2086-Бекет"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"Урджар-Колденен-Каратума"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"Урджар-Алтыншокы-Айтбай-Таскескен-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Шолпан-Каракол"</w:t>
            </w:r>
          </w:p>
        </w:tc>
      </w:tr>
      <w:tr>
        <w:trPr>
          <w:trHeight w:val="30" w:hRule="atLeast"/>
        </w:trPr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"Барашки-Первомайский-Ново-Ильинка-Шемонаиха"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"Зевакино-Убинка-Первомайский-Шемонаиха"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Межрайонный (междугородный внутриобластной) </w:t>
            </w:r>
          </w:p>
        </w:tc>
        <w:tc>
          <w:tcPr>
            <w:tcW w:w="8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"Семей-Старая Крепость"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