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aa6" w14:textId="af5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Караозек (правый берег) на испрашиваемом земельном участке, расположенном в 0,5 км северо-восточнее поселка Касыма Кайсенова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49. Зарегистрировано Департаментом юстиции Восточно-Казахстанской области 5 марта 2021 года № 8431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Караозек (правый берег) на испрашиваемом земельном участке, расположенном в 0,5 км северо-восточнее поселка Касыма Кайсенова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Караозек (правый берег) на испрашиваемом земельном участке, расположенном в 0,5 км северо-восточнее поселка Касыма Кайсенова Уланского района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Караозек (правый берег) на испрашиваемом земельном участке, расположенном в 0,5 км северо-восточнее поселка Касыма Кайсенова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073"/>
        <w:gridCol w:w="2465"/>
        <w:gridCol w:w="1487"/>
        <w:gridCol w:w="1684"/>
        <w:gridCol w:w="2073"/>
        <w:gridCol w:w="1096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(правый берег)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