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2145" w14:textId="2592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Кызылсу и ручьев без названия №№ 1, 2 в районе села Кызылсу в створе испрашиваемого земельного участка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февраля 2021 года № 29. Зарегистрировано Департаментом юстиции Восточно-Казахстанской области 24 февраля 2021 года № 8412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Кызылсу и ручьев без названия №№ 1, 2 в районе села Кызылсу в створе испрашиваемого земельного участка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Кызылсу и ручьев без названия №№ 1, 2 в районе села Кызылсу в створе испрашиваемого земельного участка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Ертисской бассейновой инспекции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природных ресурсов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Иманжанов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2021 года № 29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Кызылсу и ручьев без названия №№ 1, 2 в районе села Кызылсу в створе испрашиваемого земельного участка в Уланском районе Восточно-Казахстанской области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1870"/>
        <w:gridCol w:w="1572"/>
        <w:gridCol w:w="2214"/>
        <w:gridCol w:w="1870"/>
        <w:gridCol w:w="1277"/>
        <w:gridCol w:w="1921"/>
      </w:tblGrid>
      <w:tr>
        <w:trPr>
          <w:trHeight w:val="30" w:hRule="atLeast"/>
        </w:trPr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4,0627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0,9037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0,7208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левобережная сторона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1,9234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