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900060" w14:textId="9900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Келесского районного маслихата Туркестанской области от 12 марта 2021 года № 2-18-VII. Зарегистрировано Департаментом юстиции Туркестанской области 25 марта 2021 года № 6124.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пунктами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от 23 ноября 2015 года "О государственной службе Республики Казахстан",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Келесский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сельских округов, прибывшим для работы и проживания в сельские населенные пункты Келесского района, в пределах суммы предусмотренной в бюджете района на 2021 год,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маслихата Келесского района"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течение двадцати календарных дней со дня подписания настоящего решения маслихата направление в электронном виде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и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Келесского районного маслихата после его официального опубликования.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2 с изменением, внесенным решением Келесского районного маслихата Туркестанской области от 09.12.2021 </w:t>
      </w:r>
      <w:r>
        <w:rPr>
          <w:rFonts w:ascii="Times New Roman"/>
          <w:b w:val="false"/>
          <w:i w:val="false"/>
          <w:color w:val="000000"/>
          <w:sz w:val="28"/>
        </w:rPr>
        <w:t>№ 9-79-VII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Настоящее решение вводится в действие по истечении десяти календарных дней после дня его первого официального опубликования. 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Жузенов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А.Тотиков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