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c026" w14:textId="c7ac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23 декабря 2020 года № 34-246-VI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12 марта 2021 года № 2-17-VII. Зарегистрировано Департаментом юстиции Туркестанской области 25 марта 2021 года № 6123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23 декабря 2020 года № 34-246-VI "О районном бюджете на 2021-2023 годы" (зарегистрированного в Реестре государственной регистрации нормативных правовых актов за № 6004, опубликованного 31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30 150 630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1 317 866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201 384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28 628 815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30 170 653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213 090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262 530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-233 113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- 233 113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262 530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20 023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2-17-VII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34-246-VI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812"/>
        <w:gridCol w:w="1102"/>
        <w:gridCol w:w="1383"/>
        <w:gridCol w:w="5346"/>
        <w:gridCol w:w="28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30 150 630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30 170 653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8 057 836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247 331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3 949 818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2 897 633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сельского хозяйства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13 676 033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