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c27f" w14:textId="cc5c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селького округа Ж.Ералиев от 4 марта 2021 года № 27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Ж.Ералиев Жетысайского района Туркестанской области от 24 мая 2021 года № 91. Зарегистрировано в Министерстве юстиции Республики Казахстан 26 мая 2021 года № 22816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04 мая 2021 года № 08-02-03/130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Жагалау в населенном пункте Утиртобе, сельского округа Ж.Ералиев Жетысайского района в связи с проведением комплекса ветеринарно-санитарных мероприятий по ликвидации очагов с заболеванием листериоз.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Ж.Ералиев Жетысайского района от 04 марта 2021 года № 27 "Об установлении ограничительных мероприятий" (зарегистрировано в Реестре государственной регистрации нормативных правовых актов за № 6083).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сельского округа Ж.Ералиев" Жетысайского района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Республиканском государственном учреждении "Министерства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Жетысайского района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решения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Ж.Ералиев Жетысайского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