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5f94" w14:textId="ac65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границы оценочных зон и поправочных коэффициентов к базовым ставкам платы за земельные участки населенных пунктов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9 декабря 2021 года № 15-90-VII. Зарегистрировано в Министерстве юстиции Республики Казахстан 20 декабря 2021 года № 25854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Казахстан,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Жетысайского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поправочные коэффициенты к базовым ставкам платы за земельные участки населенных пунктов Жетысайского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15-90-VII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91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15-90-VII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81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1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15-90-VII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81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1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15-90-VII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74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74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15-90-VII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42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2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15-90-VII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97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7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в населенных пунктах Жетысайского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3"/>
        <w:gridCol w:w="2192"/>
        <w:gridCol w:w="3619"/>
        <w:gridCol w:w="3626"/>
      </w:tblGrid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2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Жетысай 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Асык ата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Абиболла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Курбан ата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Таубай ата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Алгабас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Ынтымак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Сатпаева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Казыбек би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Арай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Абай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Г.Муратбаева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Сейфуллина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Абдихалык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Кызылкум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Оркенди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Аден ата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Ушкопир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Жамбыл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Кемер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Каракай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Кетебай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Караозек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Бакконыс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Байконыс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Жылы су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Мырзашокы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Аль-Фараби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Жамбыл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А.Оспанова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Макталы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Чехова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Жана ауыл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Мырзашол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Караой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Атаконыс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Актобе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Алгабас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Кызылту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Косқудык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Молшылык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Карасакал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Макталы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Енбекши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Первомайское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Туркебай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Сырабат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Достык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Сулубулак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Сайлау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Байдала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Бирлик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Кызылтан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Алпамыс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Жана дала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Атамекен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40 лет Победы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Талапты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Нур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Талапты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Корикти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Акниет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Агынсай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Жузимдик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Атажурт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Бейбитшилик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Отан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Дружба народов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Алтын кемер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Енбек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С.Сейфуллина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Байтерек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Коктобе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Жетиқазына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Жагажай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Жетиқубыр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М.Ауезова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Жазыксай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Утиртобе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Жанадауир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Саркырама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Дархан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Тын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Жалпаккум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Датка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Кобек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Кирово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Зердели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Куришти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Жемисти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Макташы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Тын дала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Алимбетова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Габдуллина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Дихан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Алмалы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Шолпанкудык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Жайлаукол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Жибекжолы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Темиржол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Ы.Алтынсарина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Ак жайлау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Костақыр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Когалы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Гарышкер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