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9d544" w14:textId="df9d5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Жетысайского районного маслихата от 31 декабря 2020 года № 41-221-VI "О бюджете города, поселка и сельских округов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Жетысайского районного маслихата Туркестанской области от 21 июня 2021 года № 8-50-VII. Зарегистрировано в Министерстве юстиции Республики Казахстан 9 июля 2021 года № 23383.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Жетысайский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Жетысайского районного маслихата от 31 декабря 2020 года № 41-221-VI "О бюджете города, поселка и сельских округов на 2021-2023 годы" (зарегистрированного в Реестре государственной регистрации нормативных правовых актов за № 6005)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Жетысай на 2021-2023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169 828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–143 180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26 648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179 721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- 9 893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–9 893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9 893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сельского округа Жана ауыл на 2021-2023 годы согласно приложениям 4, 5 и 6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50 592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16 266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34 326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54 090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- 3 498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–3 498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3 498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сельского округа Жылы су 2021-2023 годы согласно приложениям 7, 8 и 9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62 763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10 868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51 895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66 196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- 3 433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–3 433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3 433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сельского округа Казыбек би на 2021-2023 годы согласно приложениям 10, 11 и 12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32 541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–16 677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15 864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38 084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- 5 543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–5 543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5 543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сельского округа Каракай на 2021-2023 годы согласно приложениям 13, 14 и 15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26 554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7 520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19 034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29 015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- 2 461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–2 461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2 461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поселка Асыката на 2021-2023 годы согласно приложениям 16, 17 и 18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60 211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–30 557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29 654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65 779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- 5 568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–5 568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5 568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сельского округа Абай на 2021-2023 годы согласно приложениям 19, 20 и 21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76 680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11 274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65 406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79 103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- 2 423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–2 423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2 423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сельского округа Атамекен на 2021-2023 годы согласно приложениям 22, 23 и 24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32 298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8 820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23 478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33 241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–943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943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сельского округа Ш.Дилдабеков на 2021-2023 годы согласно приложениям 25, 26 и 27соответственно,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56 460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9 439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46 521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60 236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- 3 776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–3 776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3 776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сельского округа Ж.Ералиев на 2021-2023 годы согласно приложениям 28, 29 и 30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33 695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10 685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23 010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35 404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- 1 709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–1 709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1 709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сельского округа Кызылкум на 2021-2023 годы согласно приложениям 31, 32 и 33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34 308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11 894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22 414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37 059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- 2 751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–2 751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2 751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Утвердить бюджет сельского округа Макталы на 2021-2023 годы согласно приложениям 34, 35 и 36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48 175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6 365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41 810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51 076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- 2 901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–2 901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2 901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сельского округа Ынтымак на 2021-2023 годы согласно приложениям 37, 38 и 39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36 537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14 957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21 580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39 850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- 3 313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–3 313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3 313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Жетысайского районного маслихата" в порядке, установленном законодательством Республики Казахстан,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"Министерство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Жетысайского районного маслихата после его официального опубликования.</w:t>
      </w:r>
    </w:p>
    <w:bookmarkStart w:name="z1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Танирбергенов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Жетысайского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21 июня 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8-50-VII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Жетысайского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31 декабря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41-221-VI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Жетысай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Жетысайского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21 июня 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8-50-VII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Жетысайского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31 декабря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41-221-VI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 ауыл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Жетысайского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21 июня 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8-50-VII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Жетысайского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31 декабря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41-221-VI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Жылы су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Жетысайского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21 июня 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8-50-VII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Жетысайского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31 декабря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41-221-VI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Казыбекби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Жетысайского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21 июня 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8-50-VII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Жетысайского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31 декабря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41-221-VI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Каракай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Жетысайского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21 июня 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8-50-VII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Жетысайского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31 декабря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41-221-VI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Асыката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Жетысайского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21 июня 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8-50-VII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Жетысайского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31 декабря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41-221-VI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Абай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Жетысайского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21 июня 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8-50-VII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Жетысайского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31 декабря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41-221-VI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Атамекен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Жетысайского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21 июня 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8-50-VII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Жетысайского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31 декабря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41-221-VI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Ш.Дилдабеков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Жетысайского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21 июня 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8-50-VII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Жетысайского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31 декабря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41-221-VI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Ж.Ералиев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Жетысайского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21 июня 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8-50-VII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Жетысайского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31 декабря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41-221-VI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Кызылкум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Жетысайского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21 июня 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8-50-VII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 Жетысайского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31 декабря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41-221-VI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Макталы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Жетысайского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21 июня 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8-50-VII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 Жетысайского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31 декабря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41-221-VI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Ынтымак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