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b4f8e" w14:textId="2eb4f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Жетысайского районного маслихата от 31 декабря 2020 года № 41-221-VI "О бюджете города, поселка и сельских округов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Жетысайского районного маслихата Туркестанской области от 4 марта 2021 года № 4-23-VII. Зарегистрировано Департаментом юстиции Туркестанской области 10 марта 2021 года № 6088.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109-1 Бюджетного кодекса Республики Казахстанот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Жетысайского районного маслихата от 23 февраля 2021 года № 3-18-VII "О внесении изменений в решение Жетысайского районного маслихата от 23 декабря 2020 года № 40-207-VI "О районном бюджете на 2021-2023 годы", зарегистрированного в Реестре государственной регистрации нормативных правовых актов за № 6077, Жетысайский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Жетысайского районного маслихата от 31 декабря 2020 года № 41-221-VI "О бюджете города, поселка и сельских округов на 2021-2023 годы" (зарегистрированного в Реестре государственной регистрации нормативных правовых актов за № 6005, опубликовано 12 января 2021 года в эталонном контрольном банке нормативно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Жетысай на 2021-2023 годы согласно приложениям 1, 2 и 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131 786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–105 138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26 648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141 679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- 9 893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9 893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9 893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бюджет сельского округа Жана ауыл на 2021-2023 годы согласно приложениям 4, 5 и 6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43 524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14 761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28 763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47 022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- 3 498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3 498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3 498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сельского округа Жылы су 2021-2023 годы согласно приложениям 7, 8 и 9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60 301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10 585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49 716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63 734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- 3 433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3 433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3 433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бюджет сельского округа Казыбек би на 2021-2023 годы согласно приложениям 10, 11 и 12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31 541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15 677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15 864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37 084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- 5 543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5 543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5 543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сельского округа Каракай на 2021-2023 годы согласно приложениям 13, 14 и 15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24 228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6 820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17 408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26 689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- 2 461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2 461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2 461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бюджет поселка Асыката на 2021-2023 годы согласно приложениям 16, 17 и 18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41 314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26 588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14 726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46 882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- 5 568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5 568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5 568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сельского округа Абай на 2021-2023 годы согласно приложениям 19, 20 и 21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66 706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9 517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57 189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69 129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- 2 423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2 423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2 423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Утвердить бюджет сельского округа Атамекен на 2021-2023 годы согласно приложениям 22, 23 и 24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30 855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8 820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22 035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31 798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- 943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943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943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сельского округа Ш.Дилдабеков на 2021-2023 годы согласно приложениям 25, 26 и 27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39 379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9 439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29 440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43 155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- 3 776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3 776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3 776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Утвердить бюджет сельского округа Ж.Ералиев на 2021-2023 годы согласно приложениям 28, 29 и 30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32 569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10 185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22 384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34 278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- 1 709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1 709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1 709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бюджет сельского округа Кызылкум на 2021-2023 годы согласно приложениям 31, 32 и 33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31 069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11 894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19 175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33 820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- 2 751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2 751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2 751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Утвердить бюджет сельского округа Макталы на 2021-2023 годы согласно приложениям 34, 35 и 36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45 229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5 045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40 184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48 130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- 2 901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2 901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2 901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Утвердить бюджет сельского округа Ынтымак на 2021-2023 годы согласно приложениям 37, 38 и 39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33 171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12 137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21 580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37 030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- 3 313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3 313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3 313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исключить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bookmarkStart w:name="z1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16 изложить в следующей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Настоящее решение вводится в действие с 1 января 2021 года.".</w:t>
      </w:r>
    </w:p>
    <w:bookmarkStart w:name="z1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Жетысайского районного маслихата" в порядке, установленном законодательством Республики Казахстан, обеспечить: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Жетысайского районного маслихата после его официального опубликования.</w:t>
      </w:r>
    </w:p>
    <w:bookmarkStart w:name="z2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2021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Х. Кожбанова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Утанов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Жетысайского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4 марта 2021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4-23-VII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Жетысайского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31 декабря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41-221-VI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Жетысай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Жетысайского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4 марта 2021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4-23-VII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Жетысайского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31 декабря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41-221-VI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Жана ауыл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Жетысайского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4 марта 2021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4-23-VII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Жетысайского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31 декабря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41-221-VI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Жылы су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Жетысайского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4 марта 2021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4-23-VII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Жетысайского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31 декабря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41-221-VI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Казыбек би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Жетысайского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4 марта 2021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4-23-VII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Жетысайского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31 декабря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41-221-VI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Каракай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Жетысайского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4 марта 2021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4-23-VII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Жетысайского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31 декабря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41-221-VI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Асыката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Жетысайского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4 марта 2021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4-23-VII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Жетысайского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31 декабря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41-221-VI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Абай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Жетысайского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4 марта 2021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4-23-VII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 Жетысайского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31 декабря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41-221-VI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Атамекен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Жетысайского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4 марта 2021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4-23-VII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 Жетысайского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31 декабря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41-221-VI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Ш.Дилдабеков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Жетысайского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4 марта 2021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4-23-VII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 Жетысайского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31 декабря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41-221-VI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Ж.Ералиев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 Жетысайского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4 марта 2021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4-23-VII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 Жетысайского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31 декабря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41-221-VI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Кызылкум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 Жетысайского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4 марта 2021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4-23-VII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 Жетысайского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31 декабря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41-221-VI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Макталы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Жетысайского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4 марта 2021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4-23-VII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 Жетысайского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31 декабря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41-221-VI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Ынтымак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