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936f0" w14:textId="85936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2021 году подъемного пособия и бюджетного кредита на приобретение или строительство жилья специалистам здравоохранения, образования, социального обеспечения, культуры, спорта и агропромышленного комплекса, государственным служащим аппаратов акимов поселка и сельских округов прибывшим для работы и проживания в сельские населенные пункты Жетысайского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Жетысайского районного маслихата Туркестанской области от 26 января 2021 года № 2-7-VII. Зарегистрировано Департаментом юстиции Туркестанской области 27 января 2021 года № 6038.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пунктом 6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(зарегистрированного в Реестре государственной регистрации нормативных правовых актов за № 9946), Жетысайский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 учетом потребности в специалистах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поселка и сельских округов, прибывших для работы и проживания в сельские населенные пункты Жетысайского района, предоставить в 2021 году: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 бюджетный кредит в сумме равной одной тысяче пятисоткратному размеру месячного расчетного показателя.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Жетысайского районного маслихата" в установленном законодательством Республики Казахстан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Жетысайского районного маслихата после его официального опубликования.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Кожбанова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