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324d" w14:textId="16c3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24 декабря 2021 года № 16/1-07. Зарегистрировано в Министерстве юстиции Республики Казахстан 27 декабря 2021 года № 26082.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17918864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–2838916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14955560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17980354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80049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25/1-07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поступления индивидуального подоходного налога с доходов,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 субвенций, передаваемых из областного бюджета в бюджет Тюлькубасского района в сумме 11440439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размеры субвенций, передаваемых из районного бюджета в бюджеты сельских, поселковы округов в общей сумме 755582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Балықтинский сельский округ - 49992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Майлыкентский сельский округ- 97777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округ- 44479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Машатский сельский округ- 43937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Жабагылинский сельский округ - 51664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Тастумсыкский сельский округ - 41999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Рыскуловский сельский округ - 50429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- 45845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Кемербастауский сельский округ - 43164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Арыский сельский округ - 40972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Акбиикский сельский округ - 43471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Жаскешуский сельский округ - 48144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Келтемашатский сельский округ - 38040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Састюбинский поселковый округ - 48673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Тюлькубаский поселковый округ - 66996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2022 год в сумме 16532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25/1-07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бюджентых программ развития районного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