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0ba7" w14:textId="083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Тюлькубасском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30 ноября 2021 года № 276. Зарегистрировано в Министерстве юстиции Республики Казахстан 7 декабря 2021 года № 25586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Тюлькубасском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Тюлькубасского района по экономическим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Коэффициентты зонирования в Тюлькубасском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2429"/>
        <w:gridCol w:w="3724"/>
        <w:gridCol w:w="3725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в населенном пункте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Т.Рыскулова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Бакыбек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Састюбе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Тюлькубас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Тюлькубас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Ирсу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Акбиик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Сарытур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Шакпак баба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114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Машат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Мынбай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Кызылбастау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Кершетас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Келтемашат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Даубаба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Жиынбай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Керейт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Макталы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Кайыршакты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Балыктинский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Балыкты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Урбулак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Кокбулак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Шарафкент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Жаскешу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Пистели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Жанузак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Рыскул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Тастумсык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Азаттык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Шукырбулак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Тастыбулак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Майтобе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Кожамберды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Таусагыз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Коксагыз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Кемербастау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Кумисбастау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Майлыкент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117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М.Жаримбетов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Елтай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Жабаглинский сельский округ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Жабаглы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115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Абайыл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