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3252" w14:textId="9573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28 декабря 2020 года № 65/1-06 "О бюджетах поселковых и сельских округов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30 марта 2021 года № 5/1-07. Зарегистрировано Департаментом юстиции Туркестанской области 2 апреля 2021 года № 6137.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28 декабря 2020 года № 65/1-06 "О бюджетах поселковых и сельских округов на 2021-2023 годы" (зарегистрировано в Реестре государственной регистрации нормативных правовых актов за № 5996, опубликовано в эталонном контрольном банке нормативных правовых актов Республики Казахстан в электронном виде 31 декабря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Акбиик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-965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965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Арыс на 2021-2023 годы согласно приложениям 4, 5 и 6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-698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–698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Балыкты на 2021-2023 годы согласно приложениям 7, 8 и 9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49 368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-2405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2405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Жабагылы на 2021-2023 годы согласно приложениям 10, 11 и 12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39 531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–6 131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-1228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–1228 тысяч тенге 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Жаскешу на 2021-2023 годы согласно приложениям 13, 14 и 15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48 126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–12 353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поступленияе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-1437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–1437 тысяч тенге 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Келтемашат на 2021-2023 годы согласно приложениям 16, 17 и 18 соответственно, в том числе на 2021 год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–37 702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-1266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–1266 тысяч тенге 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Кемербастау на 2021-2023 годы согласно приложениям 19, 20 и 21 соответственно, в том числе на 2021 год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36 793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-1005 тысяч тенге 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Майлыкент на 2021-2023 годы согласно приложениям 22, 23 и 24 соответственно, в том числе на 2021 год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109 813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–54 889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-5845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–5845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5845 тысяч тенге 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Машат на 2021-2023 годы согласно приложениям 25, 26 и 27 соответственно, в том числе на 2021 год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–36 841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-928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–928 тысяч тенге.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Мичурина на 2021-2023 годы согласно приложениям 28, 29 и 30 соответственно, в том числе на 2021 год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-1326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–1326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1326 тысяч тенге.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Рыскулова на 2021-2023 годы согласно приложениям 31, 32 и 33 соответственно, в том числе на 2021 год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52 389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-5195тысяч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–5195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5195 тысяч тенге.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поселкового округа Састобе на 2021-2023 годы cогласно приложениям 34, 35 и 36 соответственно, в том числе на 2021 год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–46 032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–13 918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-4365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4365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поселкового округа Тюлькубас на 2021-2023 годы согласно приложениям 37, 38 и 39 соответственно, в том числе на 2021 год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–60 858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–1199 тысяч тенге 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сельского округа Тастумсык на 2021-2023 годы согласно приложениям 40, 41 и 42 соответственно, в том числе на 2021 год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-1171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1171 тысяч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Шакпак на 2020-2022 годы согласно приложениям 43, 44 и 45 соответственно, в том числе на 2020 год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33 363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–1591 тысяч тенге 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 за исполнением настоящего решения возложить на руководителя аппарата Тюлькубасского районного маслихата.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Абдыбекова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