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3ded6" w14:textId="a03de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по бруцеллезу на улице Бейбитшлик в населенном пункте Узынарык Когалинского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Когалинского сельского округа Толебийского района Туркестанской области от 13 апреля 2021 года № 9. Зарегистрировано Департаментом юстиции Туркестанской области 13 апреля 2021 года № 6160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 Республики Казахстан от 23 января 2001 года "О местном государственном управлении и самоуправлении в Республике Казахстан", с подпунктом 7) 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> Закона Республики Казахстан от 10 июля 2002 года "О ветеринарии", на основании представления руководителя Толебийской районной территориальной инспекции Комитета ветеринарного контроля и надзора Министерства сельского хозяйства Республики Казахстан от 15 марта 2021 года № 08-02-07/76, аким Когалинского сельского округа Толебийского района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положительным результатом на заболевание "бруцеллез" у крупного рогатого скота в доме № 85 по улице Бейбитшилик, населенного пункта Узынарык, Когалинского сельского округа, Толебийского района, ввести ограничительные мероприятия к 27 домам (от дома № 85 до дома № 118) на улице Бейбитшилик, населенного пункта Узынарык, Когалинского сельского округа.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Когалинского сельского округа Толебийского района"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Толебийского районного акимата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Когалинского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Кипшахов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