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203e" w14:textId="e29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Киелитасского сельского округа Толебийского района от 13 апреля 2021 года № 7 "Об установлении ограничительных мероприятий по бруцелезу на улице Бадам в населенном пункте Султанрабат Киелитасского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Киелитасского сельского округа Толебийского района Туркестанской области от 13 сентября 2021 года № 14. Зарегистрировано в Министерстве юстиции Республики Казахстан 14 сентября 2021 года № 24347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подпунктом 8) </w:t>
      </w:r>
      <w:r>
        <w:rPr>
          <w:rFonts w:ascii="Times New Roman"/>
          <w:b w:val="false"/>
          <w:i w:val="false"/>
          <w:color w:val="000000"/>
          <w:sz w:val="28"/>
        </w:rPr>
        <w:t>статьи 10-1</w:t>
      </w:r>
      <w:r>
        <w:rPr>
          <w:rFonts w:ascii="Times New Roman"/>
          <w:b w:val="false"/>
          <w:i w:val="false"/>
          <w:color w:val="000000"/>
          <w:sz w:val="28"/>
        </w:rPr>
        <w:t> Законом Республики Казахстан "О ветеринарии", на основании представления главного государственного ветеринарно-санитарного инспектора Толебийского района от 27 мая 2021 года № 08-02-07/179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улице Бадам в населенном пункте Султанрабат Киелитасского сельского округа,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Киелитасского сельского округа "Об установлении ограничительных мероприятий по бруцеллезу на улице Бадам в населенном пункте Султанрабат Киелитасского сельского округа" от 13 апреля 2021 года № 7 (зарегистрировано в Реестре государственной регистрации нормативных правовых актов за № 6169).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Киелитасского сельского округа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Киелитасского сельского округа Садыкбекова Н.С.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