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6286" w14:textId="abf6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Кемекалганского сельского округа Толебийского района от 12 апреля 2021 года № 11 "Об установлении ограничительных мероприятий по бруцеллезу на улице Мектеп в населенном пункте Абай Кемекалганского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Кемекалганского сельского округа Толебийского района Туркестанской области от 28 декабря 2021 года № 54. Зарегистрировано в Министерстве юстиции Республики Казахстан 5 января 2022 года № 26338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 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Толебийского района Туркестанской области от 20 мая 2021 года за № 08-02-07/170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болезни бруцеллез на улице Мектеп населенного пункта Абай Кемекалганского сельского округа Толебийского района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Кемекалганского сельского округа Толебийского района Туркестанской области от 12 апреля 2021 года № 11 "Об установлении ограничительных мероприятий по бруцеллезу на улице Мектеп в населенном пункте Абай Кемекалганского сельского округа" (зарегистрировано в Реестре государственной регистрации нормативных правовых актов за № 6157).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Кемекалганского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Дарибоев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