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f589" w14:textId="86d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Аманта в населенном пункте Абай Кемекалганского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Кемекалганского сельского округа Толебийского района Туркестанской области от 25 марта 2021 года № 08. Зарегистрировано Департаментом юстиции Туркестанской области 25 марта 2021 года № 6126. Утратило силу решением акима Кемекалганского сельского округа Толебийского района Туркестанской области от 23 декабря 2021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Кемекалганского сельского округа Толебийского района Туркестанской области от 23.12.2021 № 51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15 марта 2021 года № 08-02-07/75, аким Кемекалганского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заболевание "бруцеллез" у крупного рогатого скота в доме № 60 по улице Аманта, населенного пункта Абай, Кемекалганского сельского округа, Толебийского района, ввести ограничительные мероприятия начиная с № 60 по № 66 дома по улице Аманта, населенного пункта Абай, Кемекалганского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Кемекалганского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Кемекалганского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Дарибоев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