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58b9" w14:textId="82c5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6 апреля 2021 года № 104. Зарегистрировано Департаментом юстиции Туркестанской области 6 апреля 2021 года № 6144. Утратило силу решением акима сельского округа Шолаккорган Созакского района Туркестанской области от 29 июля 2021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Шолаккорган Созакского района Туркестанской области от 29.07.2021 № 238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письма руководителя Созакской районной территориальнной инспекции Комитета ветеринарного контроля и надзора Министерства сельского хозяйства Республики Казахстан от 01 апреля 2021 года № 08-02-04/124 аким сельского округа Шолаккорган Созаксого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"бруцеллез", установить ограничительные мероприятия на территории дома № 19 населенного пункта Карабулак, сельского округа Шолаккорган, Созакского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