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3b0f" w14:textId="31f3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 сентября 2020 года № 350 "Об определении размера и порядка оказания жилищной помощи по Созакскому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17 ноября 2021 года № 57. Зарегистрировано в Министерстве юстиции Республики Казахстан 2 декабря 2021 года № 25501. Утратило силу решением Созакского районного маслихата Туркестанской области от 19 апреля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Созакского районного маслихата Туркестанской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"Об определении размера и порядка оказания жилищной помощи по Созакскому району" от 2 сентября 2020 года № 350 (зарегистрировано в Реестре государственной регистрации нормативных правовых актов под № 5781)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Созакский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Созакском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Созакском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Созакского района"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