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dcc9" w14:textId="fa2d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Созакского районного маслихата от 15 декабря 2017 года № 126 "Об утверждении Правил управления бесхозяйными отходами, признанными решением суда поступившими в коммунальную собственность Созакского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17 ноября 2021 года № 56. Зарегистрировано в Министерстве юстиции Республики Казахстан 2 декабря 2021 года № 25497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Созакского району" от 15 декабря 2017 года № 126 (зарегистрированное в Реестре государственной регистрации нормативных правовых актов под № 4334).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