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e10" w14:textId="550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мая 2021 года № 5-35-VII. Зарегистрировано в Министерстве юстиции Республики Казахстан 15 июня 2021 года № 23031.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 и сельских округов, прибывшим для работы и проживания в сельские населенные пункты Сарыагашского района подъемное пособие и социальную поддержку для приобретения или строительства жилья.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"Министерство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Сарыагашского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