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bd34" w14:textId="bf6b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от 27 июня 2019 года № 252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28 января 2021 года № 21. Зарегистрировано Департаментом юстиции Туркестанской области 28 января 2021 года № 6040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27 июня 2019 года № 252 "Об установлении публичного сервитута" (зарегистрировано в Реестре государственной регистрации нормативных правовых актов за № 5100, опубликовано в эталонном контрольном банке нормативных правовых актов Республики Казахстан в электронном виде 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без изъятия земельных участков у землепользователей и собственников земель сроком на 49 (сорок девять) лет для прокладки и эксплуатации волоконно-оптической линии связи "НРП Бескубыр-БС Саруг" товариществу с ограниченной ответственностью "ТNS-Plus",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Б.Полатова.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товариществу с ограниченной ответственностью "TNS-Plus" для прокладки и эксплуатации магистральной волоконно-оптической линии связи "НРП Бескубыр-БС Саруг"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2247"/>
        <w:gridCol w:w="2247"/>
        <w:gridCol w:w="2247"/>
        <w:gridCol w:w="552"/>
        <w:gridCol w:w="552"/>
        <w:gridCol w:w="339"/>
        <w:gridCol w:w="2248"/>
        <w:gridCol w:w="340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Коктерек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6,916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Дарбаза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4095"/>
        <w:gridCol w:w="2967"/>
        <w:gridCol w:w="715"/>
        <w:gridCol w:w="715"/>
        <w:gridCol w:w="2102"/>
      </w:tblGrid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территорий, земли оздоровительного, рекреационного и историко- культурного назначения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