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4aa6" w14:textId="a9d4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27 июня 2019 года № 251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27 января 2021 года № 18. Зарегистрировано Департаментом юстиции Туркестанской области 27 января 2021 года № 6036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июня 2019 года № 251 "Об установлении публичного сервитута"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12 июля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земельные участки сроком на 3 (три) года без изъятия земельных участков у землепользователей и собственников земель для прокладки и эксплуатации волоконно-оптической линии связи акционерному обществу "Казахтелеком", согласно приложению к настоящему постановлению.";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"предприятию" заменить словом "предприятие", текст на государственном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Б.Полатова.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