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03d2" w14:textId="2a6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утратившими силу решение акима Акбулакского сельского округа от 18 марта 2021 года № 10 "Об установлении ограничительных мероприятий на улице Маткерима села Акбулак Акбулакского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Сайрамского района Туркестанской области от 15 июня 2021 года № 16. Зарегистрировано в Министерстве юстиции Республики Казахстан 16 июня 2021 года № 23038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24 мая 2021 года № 08-02-03/327,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Маткерима села Акбулак Акбулакского сельского округа в связи с проведением комплекса ветеринарно-санитарных мероприятий по ликвидации очага заболевания бурцеллеза.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Акбулакского сельского округа от 18 марта 2021 года № 10 "Об установлении ограничительных мероприятий на улице Маткерима села Акбулак Акбулакского сельского округа" (зарегистрирован в Реестре государственной регистрации нормативных правовых актов № 6107).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Акбулакского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