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443a" w14:textId="da84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"О бюджетах сельских округов Сайрамского района на 2021-2023 годы" от 29 декабря 2020 года № 65-386/VI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29 июня 2021 года № 5-33/VII. Зарегистрировано в Министерстве юстиции Республики Казахстан 9 июля 2021 года № 23397.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19 декабря 2020 года № 65-386/VІ "О бюджетах сельских округов Сайрамского района на 2021-2023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132 117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197 611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348 035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18 229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Арысского сельского округа на 2021-2023 годы согласно приложениям 7, 8 и 9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39 607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43 836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4 229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4 229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Карасуского сельского округа на 2021-2023 годы согласно приложениям 22, 23 и 24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- 16 934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16 934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16 934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Манкентского сельского округа на 2021-2023 годы согласно приложениям 31, 32 и 33 соответственно, в том числе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78 653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-23 507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23 507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23 507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2021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5-33/VII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 также содержащимися и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 Национального Банка Республики Казахстан,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348 035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5-33/VII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 также содержащимися и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 Национального Банка Республики Казахстан,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Культура, спорт, туризм и информационное пространство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Деятельность в области культуры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5-33/VII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Штраф, пени, санкции, взыскания, налагаемые государственными учреждениями, финансируемые из государственного бюджета, а также содержащими и финансируемыми из бюджета (сметы расходов) Национального Банка Республики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 а также содержащимися и финансируемыми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 Национального Банка Республики Казахстан, за исключением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5-33/VII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№65-386/VI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191 936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информационные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