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fc86" w14:textId="c41f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Шаульдерского сельского округа от 19 марта 2021 года № 20 "Об установлении ограничительных мероприятий на пересечении улиц С.Сейфуллина и Б.Торебекова в селе Шаульдер Шаульдерского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Шаульдер Отрарского района Туркестанской области от 7 июля 2021 года № 68. Зарегистрировано в Министерстве юстиции Республики Казахстан 14 июля 2021 года № 23518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"Отырарская районная территориальная инспекция Комитета ветеринарного контроля и надзора Министерства сельского хозяйства Республики Казахстан" от 27 мая 2021 года № 160,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пересечении улиц С.Сейфуллина и Б.Торебекова сельского округа Шаульдер села Шаульдер в связи с проведением комплекса ветеринарных мероприятий по ликвидации очагов с заболеванием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Шаульдерского сельского округа от 19 марта 2021 года № 20 "Об установлении ограничительных мероприятий на пересечении улиц С. Сейфуллина и Б. Торебекова сельского округа Шаульдер, села Шаульдер" (зарегистрировано в реестре государственной регистрации нормативных правовых актов за № 6116).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Шаульдерского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Шаульдерского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