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3bf" w14:textId="120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Каргалинского сельского округа от 6 мая 2021 года № 12 "Об установлении ограничительных мероприятий на улице К.Кожахметова Каргалинского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сельского округа Отырарского района Туркестанской области от 22 июля 2021 года № 21. Зарегистрировано в Министерстве юстиции Республики Казахстан 23 июля 2021 года № 23690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"Отырарская районная территориальная инспекция Комитета ветеринарного контроля и надзора Министерства сельского хозяйства Республики Казахстан" от 3 июля 2021 года № 201,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К.Кожахметова Каргалинского сельского округа в связи с проведением комплекса ветеринарных мероприятий по ликвидации очагов с заболеванием бешенство.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сельского округа от 6 мая 2021 года № 12 "Об установлении ограничительных мероприятий на улице К.Кожахметова Каргалинского сельского округа" (зарегистрировано в реестре государственной регистрации нормативных правовых актов за № 6191).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Каргалинского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Шынтереков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