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c17" w14:textId="5ca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29 декабря 2020 года № 65/300-VІ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27 мая 2021 года № 6/30-VII. Зарегистрировано в Министерстве юстиции Республики Казахстан 22 июня 2021 года № 23150.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бюджетах сельских округов на 2021-2023 годы" от 29 декабря 2020 года № 65/300-VI (зарегистрировано в Реестре государственной регистрации нормативных правовых актов за № 6030)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Аккумского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Коксарайского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Балтакольского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Талаптинского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Шиликского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30 904тысяч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Шаульдерского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Тимурского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Маякумского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Отырарского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Актюбинского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Когамского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Каргалинского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1 323 тысяч тенге.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