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ff42" w14:textId="78cf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Отырарского района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15 февраля 2021 года № 34. Зарегистрировано Департаментом юстиции Туркестанской области 16 февраля 2021 года № 6069.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2), 3), 4)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Государственному учреждению "Аппарат акима Отырарского района"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Отырарского района после его официального опубликования.</w:t>
      </w:r>
    </w:p>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Алиша Р.</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Отырарского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Отырарского района</w:t>
            </w:r>
            <w:r>
              <w:br/>
            </w:r>
            <w:r>
              <w:rPr>
                <w:rFonts w:ascii="Times New Roman"/>
                <w:b w:val="false"/>
                <w:i w:val="false"/>
                <w:color w:val="000000"/>
                <w:sz w:val="20"/>
              </w:rPr>
              <w:t>от 15 февраля 2021 года № 34</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"Отрарское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Отырарского района</w:t>
            </w:r>
            <w:r>
              <w:br/>
            </w:r>
            <w:r>
              <w:rPr>
                <w:rFonts w:ascii="Times New Roman"/>
                <w:b w:val="false"/>
                <w:i w:val="false"/>
                <w:color w:val="000000"/>
                <w:sz w:val="20"/>
              </w:rPr>
              <w:t>от 15 февраля 2021 года № 34</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"Оңтүстікауызсу" республиканского государственного предприятия на праве хозяйственного ведения "Нуринский групповой водопровод" комитета по Водным ресурсам министерства Экологии, геологии и природных ресурсов Республики Казахстан производственный участок "Шаульдерский групповой водопровод"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Отырарского района</w:t>
            </w:r>
            <w:r>
              <w:br/>
            </w:r>
            <w:r>
              <w:rPr>
                <w:rFonts w:ascii="Times New Roman"/>
                <w:b w:val="false"/>
                <w:i w:val="false"/>
                <w:color w:val="000000"/>
                <w:sz w:val="20"/>
              </w:rPr>
              <w:t>от 15 февраля 2021 года № 34</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имени Ш.Уалиханова" отдела развития человеческого потенциала Отрарского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