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c76e" w14:textId="a6ec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Отырарского района от 20 декабря 2019 года № 471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4 февраля 2021 года № 26. Зарегистрировано Департаментом юстиции Туркестанской области 5 февраля 2021 года № 6055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20 декабря 2019 года № 471 "Об утверждении государственного образовательного заказа на дошкольное воспитание и обучение, размера родительской платы" (зарегистрированного в Реестре государственной регистрации нормативных правовых актов за № 5308, опубликовано в эталонном контрольном банке нормативных правовых актов Республики Казахстан в электронном виде 25 декабря 2019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Отырарского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Отырарского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Алиша Р.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Отырарского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