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2708" w14:textId="71b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2020 года № 74/1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июня 2021 года № 8/2. Зарегистрировано в Министерстве юстиции Республики Казахстан 9 июля 2021 года № 23424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бюджетах сельских округов на 2021-2023 годы" от 30 декабря 2020 года № 74/1 (зарегистрировано в Реестре государственной регистрации нормативных правовых актов под № 6031)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Бугунь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Буржар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Женис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Каракум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Караспан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Кажымукан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Торткуль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Шубар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Шубарсу на 2021-2022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