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c790" w14:textId="e5fc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перевозки пассажиров и багажа автомобильным транспортом внутрирайонные и внутрисельские маршруты по Ордабасынскому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13 мая 2021 года № 271. Зарегистрировано Департаментом юстиции Туркестанской области 13 мая 2021 года № 6205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№ 7297)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тарифы на маршруты перевозок пассажиров и багажа регулярным автомобильным транспортом по Ордабасынскому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перевозку пассажиров и багажа автомобильным транспортом внутрирайонных маршрутов – 6,0 (шесть тенге) тенге на 1 километр.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перевозку пассажиров и багажа автомобильным транспортом на внутрисельских маршрутах – 50 (пятьдесят)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Ордабасынского района Н.Сулейменова.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Ордабасынского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К.Абдихалык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"_________2021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